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ea5f" w14:textId="50ce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2025 года № 608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228: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подпунктом 11)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товарищество с ограниченной ответственностью "Управляющая компания СЭЗ "Коркыт Ата";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 Казахстан, в отношении товарищества с ограниченной ответственностью "Управляющая компания СЭЗ "Коркыт Ата" – Кызылординская область";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288: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подпунктом 6)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товарищество с ограниченной ответственностью "Региональный инвестиционный центр "ОҢТҮСТІК";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 Казахстан, в отношении товарищества с ограниченной ответственностью "Региональный инвестиционный центр "ОҢТҮСТІК" – Туркестанская область";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291: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подпунктами 9) и 10)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товарищество с ограниченной ответственностью "Региональный инвестиционный центр "ОҢТҮСТІК";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товарищество с ограниченной ответственностью "Микрофинансовая организация "Ырыс";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 Казахстан, по направлению "Кредитование предприятий по производству сахара на пополнение оборотных средств для переработки сахарной свеклы" − Жамбылская, Алматинская области, область Жетісу, в отношении товарищества с ограниченной ответственностью "Центр городских услуг" − город Астана, в отношении товарищества с ограниченной ответственностью "Региональный инвестиционный центр "ОҢТҮСТІК" и товарищества с ограниченной ответственностью "Микрофинансовая организация "Ырыс" – Туркестанская область".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