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0ddb" w14:textId="5030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проектов государственно-частного партнерства особой значимости, разработка которых осуществляется совместно с международными финансовыми институтами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2025 года № 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государственно-частном партнерстве"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государственно-частного партнерства особой значимости, разработка которых осуществляется совместно с международными финансовыми институтами.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578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государственно-частного партнерства особой значимости, разработка которых осуществляется совместно с международными финансовыми институтами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партнер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финансовый институт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5 студенческих общежитий на 5900 койко-мест для некоммерческого акционерного общества "Казахский национальный исследовательский технический университет имени К.И. Сатпаева"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"Алматы – Иссык-куль"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Караганде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морской воды в Мангистауской области мощностью 50 тыс. м3/сутки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корпорация (IFC)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