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5b77" w14:textId="5125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сентября 2004 года № 929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2025 года № 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2004 года № 929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1414, 88000807777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