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ad70" w14:textId="e00a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2025 года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предупреждение и ликвидация чрезвычайных ситуаций;";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развитие государственной системы гражданской защиты;";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 и 8)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оказание экстренной медицинской и психологической помощи населению, находящемуся в зоне чрезвычайной ситуации;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материально-техническое оснащение органов гражданской защиты, профессиональная служебная и физическая подготовка сотрудников и военнослужащих органов гражданской защиты, поддержание их в постоянной готовности.";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сфере гражданской защиты в соответствии с законодательством Республики Казахстан;";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осуществляет стратегические, регулятивные, реализационные и контрольно-надзорные функции в пределах своей компетенции;";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разрабатывает планы гражданской обороны областей, городов, районов;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в пределах своей компетенции решения по вопросам подготовки и ведения гражданской обороны, обязательные для исполнения государственными органами, непосредственно подчиненными и подотчетными Президенту Республики Казахстан, центральными и местными исполнительными органами, организациями и гражданами;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боевую и мобилизационную готовность территориальных органов уполномоченного органа, воинских частей гражданской обороны;";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выделяет и использует материальные ценности оперативного резерва;";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разрабатывает и утверждает положение о республиканских службах гражданской защиты;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инструкцию по содержанию и объемам инженерно-технических мероприятий гражданской обороны;";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разрабатывает и утверждает правила хранения, учета, списания и утилизации имущества гражданской обороны;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правила постановки на учет и снятия с учета защитных сооружений гражданской обороны;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учебную программу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форму сертификата единого образца, выдаваемого слушателям, прошедшим обучение в сфере гражданской защиты;";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устанавливает образцы специальной форменной одежды для сотрудников и работников органов гражданской защиты и подведомственных Министерству государственных предприятий;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разрабатывает и утверждает квалификационные требования к специализированным учебным центрам в области пожарной безопасности по подготовке, переподготовке и повышению квалификации специалистов профессиональных противопожарных служб;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разрабатывает и утверждает программу курсов обучения по специальной подготовке специалистов профессиональных противопожарных служб, а также образец свидетельства об их окончании;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учебную программу первоначальной подготовки добровольных пожарных;";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46-1) и 46-2) следующего содержания: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разрабатывает и утверждает правила ведения сейсмологического мониторинга;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разрабатывает и утверждает правила разработки и применения разномасштабных карт сейсмического зонирования (районирования) и карт сейсмического риска;";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обеспечивает защиту сведений, составляющих государственные секреты, и бесперебойную шифрованную связь в мирное и военное время;";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разрабатывает и утверждает правила обучения работников организаций и населения мерам пожарной безопасности, требования к содержанию учебных программ по обучению мерам пожарной безопасности;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разрабатывает и утверждает правила организации и деятельности государственной системы гражданской защиты;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утверждает правила организации системы оповещения гражданской защиты и оповещения населения, органов управления при чрезвычайных ситуациях в мирное и военное время;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правила приобретения, создания и использования имущества гражданской обороны;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разрабатывает и утверждает правила безопасности на водоемах;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разрабатывает и утверждает правила осуществления деятельности профессиональных противопожарных служб;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разрабатывает и утверждает перечень организаций и объектов, на которых в обязательном порядке создается профессиональная противопожарная служба;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правила создания, содержания, материально-технического обеспечения, подготовки и привлечения формирований гражданской защиты;";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разрабатывает и утверждает правила организации и ведения мероприятий гражданской обороны;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правила перевода гражданской защиты с мирного на военное положение;";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59-1), 59-2), 59-3), 59-4) и 59-5) следующего содержания: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разрабатывает и утверждает правила организации и проведения эвакуационных мероприятий в военное время;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59-2) разрабатывает и утверждает правила организации и проведения эвакуационных мероприятий в мирное время;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59-3) разрабатывает правила создания правительственной комиссии по расследованию несчастных случаев, не связанных с трудовой деятельностью и аварией на опасном производственном объекте, при которых погибло пять и более человек, и представляет их на утверждение в Правительство Республики Казахстан;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59-4) разрабатывает и утверждает перечень труднодоступных местностей, водных, горных и спелеологических объектов, связанных с повышенным риском для жизни, и порядок информирования территориальных органов уполномоченного органа в сфере гражданской защиты;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59-5) обеспечивает развитие кинологической службы в органах гражданской защиты;";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"63) разрабатывает и утверждает правила информирования, пропаганды знаний, обучения населения и специалистов в сфере гражданской защиты;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 утверждает правила расследования аварий, бедствий, катастроф, приведших к возникновению чрезвычайных ситуаций;";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разрабатывает и утверждает разрешительные требования, предъявляемые к профессиональным противопожарным службам;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правила создания местными исполнительными органами пунктов пожаротушения,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тушения степных пожаров, а также пожаров в населенных пунктах, в которых отсутствуют подразделения государственной противопожарной службы;";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разрабатывает и утверждает нормативы численности сотрудников органов гражданской защиты;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71-1) разрабатывает и утверждает правила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"81) утверждает по согласованию с центральным уполномоченным органом по бюджетному планированию нормы положенности форменной одежды и специального обмундирования сотрудников органов гражданской защиты;";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"83) разрабатывает и утверждает разрешительные требования, предъявляемые к экспертным организациям;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и утверждает правила аккредитации экспертных организаций;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проведения аудита в области пожарной безопасности;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и утверждает правила осуществления деятельности исследовательских испытательных пожарных лабораторий;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организации тушения пожаров;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и утверждает устав службы противопожарной службы;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и утверждает правила аттестации профессиональных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 в организациях, населенных пунктах и на объектах;";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89-2), 89-3), 89-4), 89-5), 89-6), 89-7) и 89-8) следующего содержания: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"89-2) разрабатывает и утверждает правила выдачи разрешения на осуществление деятельности по монтажу, наладке и техническому обслуживанию систем пожарной автоматики;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разрабатывает и утверждает разрешительные требования, предъявляемые к индивидуальным предпринимателям и юридическим лицам на осуществление деятельности по монтажу, наладке и техническому обслуживанию систем пожарной автоматики;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разрабатывает и утверждает правила выдачи заключения о соответствии объекта с массовым пребыванием людей и высотой более двадцати восьми метров требованиям пожарной безопасности;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разрабатывает и утверждает форму заключения о соответствии объекта с массовым пребыванием людей и высотой более двадцати восьми метров требованиям пожарной безопасности;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разрабатывает и утверждает правила согласования специальных технических условий, отражающих специфику противопожарной защиты объектов, на которые отсутствуют установленные нормы и правила;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разрабатывает и утверждает перечень объектов с массовым пребыванием людей с площадью более двух тысяч квадратных метров, подлежащих страхованию в области пожарной безопасности, а также типовой договор вмененного страхования гражданско-правовой ответственности владельцев объектов с массовым пребыванием людей за причинение вреда жизни, здоровью и имуществу третьих лиц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89-8) разрабатывает и утверждает правила обеспечения питанием сотрудников и военнослужащих органов гражданской защиты при нахождении на казарменном положении и (или) при участии в карантинных мероприятиях;";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"91) утверждает нормативы хранения материальных ценностей государственного материального резерва;";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"174) разрабатывает и утверждает правила определения классной квалификации сотрудников и военнослужащих органов гражданской защиты;";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"174-5) организует подготовку, повышение квалификации и переподготовку кадров для органов гражданской защиты;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обеспечивает осуществление единой государственной кадровой политики в органах гражданской защиты;";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175-20), 175-21) и 175-22) следующего содержания: 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"175-20) разрабатывает и утверждает правила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операции, или в условиях вооруженного конфликта либо в местности, где объявлена чрезвычайная ситуация природного и техногенного характера;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175-21) разрабатывает перечень должностей сотрудников органов гражданской защиты, имеющих право при перемещениях по службе на подъемное пособие, возмещение затрат за проезд на транспорте и перевозку собственного имущества;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175-22) участвует в формировании государственной политики и принимает меры по противодействию теневой экономике;";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"178) принимает решение о выпуске материальных ценностей из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в порядке разбронирования;";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"180) обеспечивает создание запасных (загородных) и подвижных пунктов управления для начальника гражданской обороны Республики Казахстан и центральных исполнительных органов;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и утверждает инструкцию по определению потребности в средствах гражданской защиты;";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182-1) следующего содержания: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"182-1) координирует деятельность морской организации уполномоченного органа;";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192-6) и 192-7) следующего содержания: 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"192-6) использует технические средства при осуществлении государственного контроля в области гражданской обороны для фиксации фактов совершения нарушений и действий государственных инспекторов по государственному контролю в области гражданской обороны;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192-7) разрабатывает и утверждает инструкцию использования технических средств при осуществлении государственного контроля и надзора в области гражданской обороны для фиксации фактов совершения нарушений и действий сотрудников органов гражданской защиты;";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"204) осуществляет прием на службу сотрудников и военнослужащих органов гражданской защиты, перемещение по службе, увольнение со службы, решение вопросов присвоения воинских и специальных званий в пределах своей компетенции; 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награждает ведомственными наградами и вносит Президенту Республики Казахстан представление к награждению государственными наградами;";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206-1) следующего содержания: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"206-1) при отказе единого оператора по поставке нефтепродуктов приобретать нефтепродукты по карточной системе самостоятельно закупает нефтепродукты на конкурентной основе за счет бюджетных средств на соответствующий год;";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"207-1) участвует в разработке и согласовании карты экологической чувствительности с индексами чувствительности для ликвидации разливов нефти на море и в предохранительной зоне Республики Казахстан в порядке, определяемом уполномоченным органом в области охраны окружающей среды;";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"216) согласовывает решения государственных органов по предупреждению и ликвидации чрезвычайных ситуаций социального характера, выпуску материальных ценностей из государственного материального резерва для принятия мер по предупреждению и ликвидации чрезвычайных ситуаций социального характера и их последствий в порядке разбронирования; 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согласовывает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из государственного материального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"219-2) разрабатывает и утверждает форму акта о приостановлении деятельности или отдельных видов деятельности в области пожарной безопасности;";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"222) принимает решения о выпуске материальных ценностей из государственного материального резерва в порядке освежения;";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"228-1) разрабатывает и утверждает перечень требований промышленной безопасности, нарушение которых влечет применение мер оперативного воздействия, а также определяет в отношении конкретных нарушений требований конкретный вид меры оперативного воздействия с указанием срока действия данной меры (при необходимости); 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принимает решение о перемещении разбронированных материальных ценностей мобилизационного резерва, хранящихся в подведомственной организации системы государственного резерва;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по решению уполномоченного органа по управлению государственным имуществом, по согласованию с государственными органами – получателями осуществляет передачу на безвозмездной основе материальных ценностей государственного резерва, подлежащих освежению, и разбронированных материальных ценностей при изменении номенклатуры на баланс других государственных органов, подведомственной организации системы государственного резерва;";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235-1) и 235-2) следующего содержания: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"235-1) разрабатывает и утверждает методику определения перечня и расчета объемов товаров, необходимых для выполнения мобилизационного заказа в соответствующей сфере, по согласованию с уполномоченным органом в области мобилизационной подготовки;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235-2) с участием заинтересованных государственных органов при изменении номенклатуры разрабатывает проект решения о выпуске материальных ценностей из государственного резерва в порядке разбронирования и вносит его на утверждение в Правительство Республики Казахстан;";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"237) разрабатывает и утверждает нормативные правовые акты в сфере гражданской защиты, в области государственного резерва, промышленной безопасности в соответствии с законодательством Республики Казахстан;";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"249) проводит аттестацию профессиональных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работ, связанных с тушением пожаров, в организациях, населенных пунктах и на объектах; 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249-1)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области государственного материального резерва в соответствии с законодательством Республики Казахстан;";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"258) заключает договоры (контракты) с получателем о выпуске материальных ценностей из государственного материального резерва в порядке заимствования;";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"261) проводит инвентаризацию материальных ценностей, хранящихся в пунктах хранения материальных ценностей государственного материального резерва, подведомственной организации системы государственного резерва и организациях, которым установлены мобилизационные заказы;";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263-2),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"263-1) принимает решение о выпуске материальных ценностей из государственного материального резерва в порядке заимствования;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263-2) по согласованию с уполномоченным органом по управлению государственным имуществом принимает решение о выпуске материальных ценностей из государственного материального резерва в порядке разбронирования для уничтожения или утилизации; 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размещает заказы на поставку материальных ценностей в государственный материальный резерв;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области промышленной безопасности в соответствии с законодательством Республики Казахстан;";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269-17) и 269-18) следующего содержания: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"269-17) согласовывает сводный план обновления и технического перевооружения опасных производственных объектов;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269-18) разрабатывает и утверждает нормативы численности должностных лиц служб производственного контроля;";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294-1) и 294-2) следующего содержания: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"294-1) осуществляет государственный контроль в области предупреждения чрезвычайных ситуаций;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294-2) разрабатывает и утверждает требования по предупреждению чрезвычайных ситуаций;".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подписания, за исключением: 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восьмого, девятого,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30 июня 2025 года;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семьдесят девятого, восьмидесятого, восемьдесят первого, восемьдесят второго, восемьдесят третьего, восемьдесят четвертого, восемьдесят пятого, восемьдесят шестого, сто одиннадцатого, сто двенадцатого, сто сорок пятого, сто сорок шестого, сто сорок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25 августа 2025 года;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абзацев сто двадцать второго, сто двадцать четвертого пункта 1, которые вводятся в действие с 1 января 2026 года;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абзацев сто двадцать восьмого, сто тридцать восьмого, сто тридцать девятого, сто сорок восьмого, сто сорок девятого, сто пятидесятого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2027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