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970f" w14:textId="1289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августа 2022 года № 580 "О некоторых вопросах Министерства науки и высшего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2025 года № 560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173-1)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"173-1) осуществляет противодействие теневой экономике в регулируемых сферах деятельности;".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