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cde6" w14:textId="46b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июня 2022 года № 357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июля 2025 года № 557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июня 2022 года № 357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обороны Республики Казахстан,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"76)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4"/>
    <w:bookmarkStart w:name="z10" w:id="5"/>
    <w:p>
      <w:pPr>
        <w:spacing w:after="0"/>
        <w:ind w:left="0"/>
        <w:jc w:val="both"/>
      </w:pPr>
      <w:r>
        <w:rPr>
          <w:rFonts w:ascii="Times New Roman"/>
          <w:b w:val="false"/>
          <w:i w:val="false"/>
          <w:color w:val="000000"/>
          <w:sz w:val="28"/>
        </w:rPr>
        <w:t>
      77)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5"/>
    <w:bookmarkStart w:name="z11" w:id="6"/>
    <w:p>
      <w:pPr>
        <w:spacing w:after="0"/>
        <w:ind w:left="0"/>
        <w:jc w:val="both"/>
      </w:pPr>
      <w:r>
        <w:rPr>
          <w:rFonts w:ascii="Times New Roman"/>
          <w:b w:val="false"/>
          <w:i w:val="false"/>
          <w:color w:val="000000"/>
          <w:sz w:val="28"/>
        </w:rPr>
        <w:t>
      78) разрабатывает перечень отчуждаемых оборонных объектов по договорам государственно-частного партнерства;";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116-2)</w:t>
      </w:r>
      <w:r>
        <w:rPr>
          <w:rFonts w:ascii="Times New Roman"/>
          <w:b w:val="false"/>
          <w:i w:val="false"/>
          <w:color w:val="000000"/>
          <w:sz w:val="28"/>
        </w:rPr>
        <w:t xml:space="preserve">, </w:t>
      </w:r>
      <w:r>
        <w:rPr>
          <w:rFonts w:ascii="Times New Roman"/>
          <w:b w:val="false"/>
          <w:i w:val="false"/>
          <w:color w:val="000000"/>
          <w:sz w:val="28"/>
        </w:rPr>
        <w:t>116-3)</w:t>
      </w:r>
      <w:r>
        <w:rPr>
          <w:rFonts w:ascii="Times New Roman"/>
          <w:b w:val="false"/>
          <w:i w:val="false"/>
          <w:color w:val="000000"/>
          <w:sz w:val="28"/>
        </w:rPr>
        <w:t xml:space="preserve">, </w:t>
      </w:r>
      <w:r>
        <w:rPr>
          <w:rFonts w:ascii="Times New Roman"/>
          <w:b w:val="false"/>
          <w:i w:val="false"/>
          <w:color w:val="000000"/>
          <w:sz w:val="28"/>
        </w:rPr>
        <w:t>116-4)</w:t>
      </w:r>
      <w:r>
        <w:rPr>
          <w:rFonts w:ascii="Times New Roman"/>
          <w:b w:val="false"/>
          <w:i w:val="false"/>
          <w:color w:val="000000"/>
          <w:sz w:val="28"/>
        </w:rPr>
        <w:t xml:space="preserve"> и </w:t>
      </w:r>
      <w:r>
        <w:rPr>
          <w:rFonts w:ascii="Times New Roman"/>
          <w:b w:val="false"/>
          <w:i w:val="false"/>
          <w:color w:val="000000"/>
          <w:sz w:val="28"/>
        </w:rPr>
        <w:t>116-5)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166)</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"166) утверждает правила взаимодействия структурных подразделений Министерства, Генерального штаба и Вооруженных Сил при формировании государственного оборонного заказа;";</w:t>
      </w:r>
    </w:p>
    <w:bookmarkEnd w:id="7"/>
    <w:bookmarkStart w:name="z17" w:id="8"/>
    <w:p>
      <w:pPr>
        <w:spacing w:after="0"/>
        <w:ind w:left="0"/>
        <w:jc w:val="both"/>
      </w:pPr>
      <w:r>
        <w:rPr>
          <w:rFonts w:ascii="Times New Roman"/>
          <w:b w:val="false"/>
          <w:i w:val="false"/>
          <w:color w:val="000000"/>
          <w:sz w:val="28"/>
        </w:rPr>
        <w:t>
      дополнить подпунктом 166-1) следующего содержания:</w:t>
      </w:r>
    </w:p>
    <w:bookmarkEnd w:id="8"/>
    <w:bookmarkStart w:name="z18" w:id="9"/>
    <w:p>
      <w:pPr>
        <w:spacing w:after="0"/>
        <w:ind w:left="0"/>
        <w:jc w:val="both"/>
      </w:pPr>
      <w:r>
        <w:rPr>
          <w:rFonts w:ascii="Times New Roman"/>
          <w:b w:val="false"/>
          <w:i w:val="false"/>
          <w:color w:val="000000"/>
          <w:sz w:val="28"/>
        </w:rPr>
        <w:t>
      "166-1) утверждает правила взаимодействия структурных подразделений Министерства, Генерального штаба и Вооруженных Сил при осуществлении государственных закупок в интересах Министерства;";</w:t>
      </w:r>
    </w:p>
    <w:bookmarkEnd w:id="9"/>
    <w:bookmarkStart w:name="z19" w:id="10"/>
    <w:p>
      <w:pPr>
        <w:spacing w:after="0"/>
        <w:ind w:left="0"/>
        <w:jc w:val="both"/>
      </w:pPr>
      <w:r>
        <w:rPr>
          <w:rFonts w:ascii="Times New Roman"/>
          <w:b w:val="false"/>
          <w:i w:val="false"/>
          <w:color w:val="000000"/>
          <w:sz w:val="28"/>
        </w:rPr>
        <w:t xml:space="preserve">
      дополнить подпунктами 285), 286), 287), 288) и 289) следующего содержания: </w:t>
      </w:r>
    </w:p>
    <w:bookmarkEnd w:id="10"/>
    <w:bookmarkStart w:name="z20" w:id="11"/>
    <w:p>
      <w:pPr>
        <w:spacing w:after="0"/>
        <w:ind w:left="0"/>
        <w:jc w:val="both"/>
      </w:pPr>
      <w:r>
        <w:rPr>
          <w:rFonts w:ascii="Times New Roman"/>
          <w:b w:val="false"/>
          <w:i w:val="false"/>
          <w:color w:val="000000"/>
          <w:sz w:val="28"/>
        </w:rPr>
        <w:t>
      "285)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End w:id="11"/>
    <w:bookmarkStart w:name="z21" w:id="12"/>
    <w:p>
      <w:pPr>
        <w:spacing w:after="0"/>
        <w:ind w:left="0"/>
        <w:jc w:val="both"/>
      </w:pPr>
      <w:r>
        <w:rPr>
          <w:rFonts w:ascii="Times New Roman"/>
          <w:b w:val="false"/>
          <w:i w:val="false"/>
          <w:color w:val="000000"/>
          <w:sz w:val="28"/>
        </w:rPr>
        <w:t>
      286) утверждает по согласованию с центральным уполномоченным органом по бюджетному планированию правила установления стоимости исследований, консалтинговых услуг;</w:t>
      </w:r>
    </w:p>
    <w:bookmarkEnd w:id="12"/>
    <w:bookmarkStart w:name="z22" w:id="13"/>
    <w:p>
      <w:pPr>
        <w:spacing w:after="0"/>
        <w:ind w:left="0"/>
        <w:jc w:val="both"/>
      </w:pPr>
      <w:r>
        <w:rPr>
          <w:rFonts w:ascii="Times New Roman"/>
          <w:b w:val="false"/>
          <w:i w:val="false"/>
          <w:color w:val="000000"/>
          <w:sz w:val="28"/>
        </w:rPr>
        <w:t>
      287) утверждает по согласованию с центральным уполномоченным органом по бюджетному планированию правила установления стоимости государственного задания;</w:t>
      </w:r>
    </w:p>
    <w:bookmarkEnd w:id="13"/>
    <w:bookmarkStart w:name="z23" w:id="14"/>
    <w:p>
      <w:pPr>
        <w:spacing w:after="0"/>
        <w:ind w:left="0"/>
        <w:jc w:val="both"/>
      </w:pPr>
      <w:r>
        <w:rPr>
          <w:rFonts w:ascii="Times New Roman"/>
          <w:b w:val="false"/>
          <w:i w:val="false"/>
          <w:color w:val="000000"/>
          <w:sz w:val="28"/>
        </w:rPr>
        <w:t>
      288) утверждает правила установления стоимости и предмета капитальных расходов, осуществляемых в рамках договора лизинга, по согласованию с центральным уполномоченным органом по бюджетному планированию;</w:t>
      </w:r>
    </w:p>
    <w:bookmarkEnd w:id="14"/>
    <w:bookmarkStart w:name="z24" w:id="15"/>
    <w:p>
      <w:pPr>
        <w:spacing w:after="0"/>
        <w:ind w:left="0"/>
        <w:jc w:val="both"/>
      </w:pPr>
      <w:r>
        <w:rPr>
          <w:rFonts w:ascii="Times New Roman"/>
          <w:b w:val="false"/>
          <w:i w:val="false"/>
          <w:color w:val="000000"/>
          <w:sz w:val="28"/>
        </w:rPr>
        <w:t>
      289) утверждает правила прохождения занятий или сборов по боевой подготовке, сборов при кризисных ситуациях военнослужащих, проходящих воинскую службу в резерве в Вооруженных Силах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подпунктом 13-1) следующего содержания:</w:t>
      </w:r>
    </w:p>
    <w:bookmarkStart w:name="z26" w:id="16"/>
    <w:p>
      <w:pPr>
        <w:spacing w:after="0"/>
        <w:ind w:left="0"/>
        <w:jc w:val="both"/>
      </w:pPr>
      <w:r>
        <w:rPr>
          <w:rFonts w:ascii="Times New Roman"/>
          <w:b w:val="false"/>
          <w:i w:val="false"/>
          <w:color w:val="000000"/>
          <w:sz w:val="28"/>
        </w:rPr>
        <w:t>
      "13-1)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