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522d" w14:textId="27c5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декабря 2024 года № 1132 "О Плане законопроектных работ Правительства Республики Казахстан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2025 года № 555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2024 года № 1132 "О Плане законопроектных работ Правительства Республики Казахстан на 2025 год"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2025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17-1 и 17-2,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рейтинговой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некоторые законодательные акты Республики Казахстан по вопросам рейтинговой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20, 21 и 22,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деятельности инвестиционных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Кодекс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