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28ca" w14:textId="0b42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2025 год и внесении изменений и дополнений в постановление Правительства Республики Казахстан от 10 декабря 2024 года № 1046 "О реализации Закона Республики Казахстан "О республиканском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2025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следующие изменения и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1 983 313 369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190 928 748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226 108 448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122 551 966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1 983 002 643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190 589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226 108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551 966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"Оборона":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"Министерство по чрезвычайным ситуациям Республики Казахстан":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"Строительство и реконструкция объектов защиты от чрезвычайных ситуаций природного и техногенного характера":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100 "Строительство и реконструкция объектов защиты от чрезвычайных ситуаций природного и техногенного характера":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государственной экспертизы проектно-сметной документации по привязке типового проекта на "Строительство "Комплекса пожарного депо на 2 автомобиля V-типа для IВ, IIIА климатических подрайонов с обычными геологическими условиями" в селе Жибек жолы Аршалынского района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– Восточные ворота", поселков Баскунчи, Хоргос и пограничной заставы в Панфиловском районе Алматинской области.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и зданий таможни "Коргос" (Хоргос-1)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государственной экспертизы проектно-сметной документации на строительство 3-х этажной пристройки к административному зданию Департамента по чрезвычайным ситуациям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государственной экспертизы проектно-сметной документации на строительство 3-х этажной пристройки к административному зданию Департамента по чрезвычайным ситуациям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130 411 399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130 411 399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учреждении УГ-157/9 КУИС МВД РК. Привязка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</w:tbl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9 371 202</w:t>
            </w:r>
          </w:p>
        </w:tc>
      </w:tr>
    </w:tbl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 2 очередь.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пешеходной дорожки вдоль побережья озера Большое Чебачье от курортной зоны "AQBURA" до озера Бурабай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(сооружений) для массового пребывания посетителей на территории ГНПП "Бурабай" с размещением парковочных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от поселка Бурабай до озер Большое Чебачье и Текеколь ГНПП "Бурабай" 2 очередь.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пешеходной дорожки вдоль побережья озера Большое Чебачье от курортной зоны "AQBURA" до озера Бурабай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(сооружений) для массового пребывания посетителей на территории ГНПП "Бурабай" с размещением парковочных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санатория и очистного сооружения на территории айыл окмоту Бостеринского айылного аймака, Ысык-Кульского района (курортно-рекреационная зона)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20 431 757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16 354 751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санатория и очистного сооружения на территории айыл окмоту Бостеринского айылного аймака, Ысык-Кульского района (курортно-рекреационная зона)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5 070 039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30 558 236</w:t>
            </w: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115 521 472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30 558 236</w:t>
            </w:r>
          </w:p>
        </w:tc>
      </w:tr>
    </w:tbl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7 173 367</w:t>
            </w:r>
          </w:p>
        </w:tc>
      </w:tr>
    </w:tbl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52 480 619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7 173 367</w:t>
            </w: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41 279 238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23 989 673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11 341 889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16 210 945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2 313 454</w:t>
            </w:r>
          </w:p>
        </w:tc>
      </w:tr>
    </w:tbl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41 007 389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23 989 673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2 313 454</w:t>
            </w:r>
          </w:p>
        </w:tc>
      </w:tr>
    </w:tbl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26 937 349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921 737</w:t>
            </w:r>
          </w:p>
        </w:tc>
      </w:tr>
    </w:tbl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921 737</w:t>
            </w:r>
          </w:p>
        </w:tc>
      </w:tr>
    </w:tbl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412 579 321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414 297 581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"Оборона":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"Министерство по чрезвычайным ситуациям Республики Казахстан":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"Строительство и реконструкция объектов защиты от чрезвычайных ситуаций природного и техногенного характера":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102 "Строительство и реконструкция объектов защиты от чрезвычайных ситуаций природного и техногенного характера за счет целевого трансферта из Национального фонда Республики Казахстан":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– Восточные ворота", поселков Баскунчи, Хоргос и пограничной заставы в Панфиловском районе Алматинской области.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и зданий таможни "Коргос" (Хоргос-1)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II-го типа для IВ и IIIА климатических подрайонов с обычными геологическими условиями в городе Жезказгане. Корректировка 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II-го типа для IВ и IIIА климатических подрайонов с обычными геологическими условиями в городе Сатпаеве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города Петропавловска Северо-Казахстанской области. Корректировка 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II-го типа для IВ и IIIА климатических подрайонов с обычными геологическими условиями в городе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Жезказгане. Корректировка 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II-го типа для IВ и IIIА климатических подрайонов с обычными геологическими условиями в городе Сатпаеве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города Петропавловска Северо-Казахстанской области. Корректировка 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Нур-Султане (строительно-монтажные работы)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(технический и авторский надзор, управление проектом) для строительства Национального научного онкологического центра в городе Нур-Султане, 2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Нур-Султане (строительно-монтажные работы), 2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транспорта Республики Казахстан":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"Развитие автомобильных дорог на республиканском уровне":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 – Юг "Астана – Караганда – Балхаш – Курты – Капшагай –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"Каражал – Атасу" 0-28 км. Карагандинская область. Корректировка сметной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240 "Строительство и реконструкция пунктов пропуска через Государственную границу Республики Казахстан":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автомобильного пункта пропуска "Жана жол" на казахстанско-российской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автомобильного пункта пропуска "Жана жол" на казахстанско-российской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автомобильного пункта пропуска "Карасу" на казахстанско-кыргызской границе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автомобильного пункта пропуска "Карасу" на казахстанско-кыргызской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автомобильного пункта пропуска "Бесагаш" на казахстанско-кыргызской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Реконструкция/строительство и модернизация автомобильного пункта пропуска "Таскала" на казахстанско-российской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автомобильного пункта пропуска "Урлитобе" на казахстанско-российской границе. Пусковой комплекс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V.​II.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1 187 420 679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V.​II.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1 185 702 419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224 "Министерство просвещения Республики Казахстан":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"Обеспечение доступности качественного школьного образования":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123 "Целевые трансферты на развитие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"Комфортная школа" за счет целевого трансферта из Национального фонда Республики Казахстан":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81 083 965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"Топливно-энергетический комплекс и недропользование":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241 "Министерство энергетики Республики Казахстан":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"Целевые трансферты на развитие областным бюджетам, бюджетам городов республиканского значения, столицы на развитие газотранспортной системы":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032 "За счет целевого трансферта из Национального фонда Республики Казахстан":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"Развитие тепло-, электроэнергетики":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107 "Целевые трансферты на развитие областным бюджетам, бюджетам городов республиканского значения, столицы на развитие теплоэнергетической системы за счет целевого трансферта из Национального фонда Республики Казахстан":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"Реализация мероприятий по развитию инженерной, транспортной и социальной инфраструктуры":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14-4, следующего содержания: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 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 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образования", 103 "Проведение республиканских школьных олимпиад, конкурсов,внешкольных мероприятий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206 139</w:t>
            </w:r>
          </w:p>
        </w:tc>
      </w:tr>
    </w:tbl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экстренной медицинской помощи населению Республики Казахстан с использованием воздушного транспорта (медицинской авиации). Организация и координация деятельности региональных отделений медицинской авиации. Развитие службы медицинской авиации в Республике Казахстан на основе международных стандартов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13 830 818</w:t>
            </w:r>
          </w:p>
        </w:tc>
      </w:tr>
    </w:tbl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порядковый номер 29, изложить в следующей редакции: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концепций мероприятий на основе календаря Всемирных дней, утвержденного Всемирной организацией здравоохранения (ВОЗ), методологическое сопровождение и мониторинг мероприятий по пропаганде здорового образа жизни, профилактике социально значимых заболеваний, проведение информационно-разъяснительной работы среди населения Республики Казахстан по профилактике: травматизма, потребления табака, алкоголя, психоактивных веществ (ПАВ); физической активности; правильное питание (изготовление инфографик, видеороликов и т.д.), реализация национальных программ по пропаганде здорового образа жизни в масштабах страны, мониторинг и оценка реализации проектов Всемирной организации здравоохранения (ВОЗ) "Здоровые города и регионы", "Школы, способствующие укреплению здоровья", "Здоровые университеты", "Здоровые рабочие места", мониторинг и оценка деятельности молодежных центров здоровья, анализ реализации национальной скрининговой программы, проведение информационно-образовательной работы по вопросам здорового и рационального питания (продукты с высоким содержанием соли, сахара, трансжиров), в том числе среди детей, с целью укрепления навыков здоровья, реализация комплекса мер по сокращению потребления табачных изделий и алкоголя (внедрение 100 % бездымной среды, контроль за рекламой и запретом курения в общественных местах)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"Пропаганда здорового образа жизни"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</w:tbl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29-1, следующего содержания: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концепций мероприятий на основе календаря Всемирных дней, утвержденного Всемирной организацией здравоохранения (ВОЗ), методологическое сопровождение и мониторинг мероприятий по пропаганде здорового образа жизни, профилактике социально значимых заболеваний, проведение информационно-разъяснительной работы среди населения Республики Казахстан по профилактике: травматизма, потребления табака, алкоголя, психоактивных веществ (ПАВ); физической активности; правильное питание (изготовление инфографик, видеороликов и т.д.), реализация национальных программ по пропаганде здорового образа жизни в масштабах страны, мониторинг и оценка реализации проектов Всемирной организации здравоохранения (ВОЗ) "Здоровые города и регионы", "Школы, способствующие укреплению здоровья", "Здоровые университеты", "Здоровые рабочие места", мониторинг и оценка деятельности молодежных центров здоровья, анализ реализации национальной скрининговой программы, проведение информационно-образовательной работы по вопросам здорового и рационального питания (продукты с высоким содержанием соли, сахара, трансжиров), в том числе среди детей, с целью укрепления навыков здоровья, реализация комплекса мер по сокращению потребления табачных изделий и алкоголя (внедрение 100 % бездымной среды, контроль за рекламой и запретом курения в общественных местах). Проведение социологических опросов и реализация программ в рамках оценки доли лиц, ведущих здоровый образ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здравоохранения имени Салидат Каирбековой"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здоровья", 104 "Пропаганда здорового образа жизни"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168 309</w:t>
            </w:r>
          </w:p>
        </w:tc>
      </w:tr>
    </w:tbl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 и 37, изложить в следующей редакции: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строительства, реконструкции автомобильных дорог общего пользования международного и республиканского значения, в том числе переданных в доверительное управление, в рамках выполнения государственного задания либо за счет привлеченных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уровне", 032 "За счет целевого трансферта из Национального фонда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88 974  649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содержанияавтомобильных дорогах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направленные на улучшение качества автомобильных дорог общего пользования",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 за счет республиканского бюджета"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52 451  306</w:t>
            </w:r>
          </w:p>
        </w:tc>
      </w:tr>
    </w:tbl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47, 48, 49, 50, 51 и 52, изложить в следующей редакции: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ядерных, радиационных и электрофизических установок РГП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по техническому обслуживанию систем и оборудования, планово-профилактическим ремонтам, контролю состояния технологических систем и элементов ядерных, радиационных и электрофизических установок. Содержание, текущий ремонт зданий и сооружений, оплата труда технического персонала и налогов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атомных и энергетических проектов",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ядерных, радиационных и электрофизических установок РГП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по обеспечению безопасного функционирования базовых экспериментальных установок для успешного выполнения научно-технических программ и международных проектов (содержание зданий, сооружений, транспорта, оплата труда персонала, приобретение материалов, ремонт оборудования, оплата коммунальных услуг, налогов)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атомных и энергетических проектов",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геофизических установок РГП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 по бесперебойному функционированию геофизических установок для успешного выполнения научно-технических программ, международных проектов (техническое обслуживание, планово-предупредительный ремонт оборудования и инженерных систем, транспорта, содержание и обслуживание зданий, помещений, контроль и выявление неисправностей, оплата труда персонала, налогов, оформление разрешений и других документов, приобретение материалов)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атомных и энергетических проектов",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экологическое обследование территорий, отнесенных к зонам чрезвычайного и повышенного радиационного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комплексных экологических исследований и получение новых научно обоснованных данных о радиационном состоянии почвенно-растительного покрова, водной и воздушной среды, фауны на территориях, отнесенных к зонам чрезвычайного радиационного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атомных и энергетических проектов",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окружающей среды на радиационно опасных территориях Семипалатинского испытательного полигона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система сбора, накопления, хранения,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атомных и энергетических проектов",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казахстанской системы ядерного мониторинга в поддержку международных договоров и соглашений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услуг, включающий обеспечение непрерывного функционирования сейсмических, инфразвуковой и магнитной стационарных станций, центра данных и системы коммуникаций в поддержку мониторинга ядерных испытаний и землетрясений (калибровка сейсмических станций в соответствии с требованиями и графиками, контроль эксплуатационных параметров регистрирующего и передающего оборудования, обслуживание и устранение неисправностей регистрирующего и передающего оборудования, сбор данных на станциях, передача их в центр данных, оценка объемов и качества данных, поступающих с обслуживаемой сети, обработка данных мониторинга, выпуск информационных продуктов, пополнение баз данных, обмен данными с международными и другими национальными центрами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"Развитие атомных и энергетических проектов",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"Мониторинг ядерных испытаний"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127 498</w:t>
            </w:r>
          </w:p>
        </w:tc>
      </w:tr>
    </w:tbl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53-5, изложить в следующей редакции: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мониторинг социально-экономических реформ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проведение: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методолого-аналитического сопровождения мониторинга Национального плана развития Республики Казахстан до 2029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форсайт-исследования по вопросам совершенствования мобилизационной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исследование по вопросам налогооблажения в Казахстане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219 230</w:t>
            </w:r>
          </w:p>
        </w:tc>
      </w:tr>
    </w:tbl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53-11, следующего содержания: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совершенствования государственного регулирования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регулирования предпринимательской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</w:tbl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296 312</w:t>
            </w:r>
          </w:p>
        </w:tc>
      </w:tr>
    </w:tbl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61, изложить в следующей редакции: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 анализ состояния и динамики развития религиозной ситуации в мире.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подготовки и формирования базовых концептуальных документов и материалов VIII Съезда лидеров мировых и традиционных религий, заседаний XXIII Секретариата Съезда, рабочей группы Секретариата.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VIII Съезда лидеров мировых и традиционных религий, заседаний XXIII Секретариата Съезда, рабочей группы Секретариата.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Содействие в реализации и продвижении инициатив Съезда лидеров мировых и традиционных религий и его институтов.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Взаимодействие с международными структурами по вопросам межрелигиозного и межкультурного диалога.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Заключение меморандумов о сотрудничестве с международными структурами по обеспечению и сохранению межкультурного и межцивилизационного диалога.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мероприятий международных уровней, направленных на духовное сближение культур и религий.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религиоведческой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 религиозной ситуации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Организация работы по подготовке методических материалов, пособий и иной учебно-методической литературы в сфере государственно-конфессиональных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Проведение исследования на тему: "Деятельность бахаи в Казахстане: особенности институционализации, распространения и влияния на казахстанское общество".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исследования на тему: "Молодежь в поисках религии"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центр межконфессионального и межрелигиозного диалога"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1 742 512</w:t>
            </w:r>
          </w:p>
        </w:tc>
      </w:tr>
    </w:tbl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 и 69, изложить в следующей редакции: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средств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работ по техническому и методическому обеспечению мониторинга средств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Модернизация общественного сознания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семейной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Реализация проектов в сфере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1 041 588</w:t>
            </w:r>
          </w:p>
        </w:tc>
      </w:tr>
    </w:tbl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78-1, изложить в следующей редакции: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капитальный ремонт насосных агрегатов канала имени Каныша Сатпаева.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"Реконструкция, капитальный ремонт насосных агрегатов НС № 1 (3), 2 (2), 3 (2), 4 (3), 5 (3). Реконструкция, капитальный ремонт насосных агрегатов НС № 1 (3) – 1 штука г. Аксу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"Реконструкция, капитальный ремонт насосных агрегатов НС № 1 (3), 2 (2), 3 (2), 4 (3), 5 (3). Реконструкция, капитальный ремонт насосных агрегатов НС № 2 (2) – 1 штука г. Экибастуза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"Реконструкция, капитальный ремонт насосных агрегатов НС № 1 (3), 2 (2), 3 (2), 4 (3), 5 (3). Реконструкция, капитальныйремонт насосных агрегатов НС № 3 (2) – 1 штука г. Экибастуза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"Реконструкция, капитальный ремонт насосных агрегатов НС № 1 (3), 2 (2), 3 (2), 4 (3), 5 (3). Реконструкция, капитальный ремонт насосных агрегатов НС № 4 (3) – 1 штука г. Экибастуза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"Реконструкция, капитальный ремонт насосных агрегатов НС № 1 (3), 2 (2), 3 (2), 4 (3), 5 (3). Реконструкция, капитальный ремонт насосных агрегатов НС № 5 (3) – 1 штука г. Экибастуза Павлодарской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капитальный ремонт насосных агрегатов канала имени Каныша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"Канал имени Каныша Сатпаева" РГП на ПХВ "Казводхоз"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"Эффективное управление водными ресурсами",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"Строительство и реконструкция систем водоснабжения, гидротехнических сооружений за счет средств республиканского бюджета",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"Строительство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4 300 000 </w:t>
            </w:r>
          </w:p>
        </w:tc>
      </w:tr>
    </w:tbl>
    <w:bookmarkStart w:name="z4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Start w:name="z4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приложением 22-1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3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413"/>
    <w:bookmarkStart w:name="z43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</w:tbl>
    <w:bookmarkStart w:name="z44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2025 год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Премьер-Министра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статистической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атомной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 Конституции Республики Казахстан на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организация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-60 575 809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-60 575 809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-60 575 809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 и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-380 306 744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-380 026 607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простых векселей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комиссии за риски по гарантиям АО "Банк Развития Казахстана", предоставляемым субъектам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приоритетных республиканских бюджетных инвестиций министерств по чрезвычайным ситуациям, обороны,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1046</w:t>
            </w:r>
          </w:p>
        </w:tc>
      </w:tr>
    </w:tbl>
    <w:bookmarkStart w:name="z45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Распределение сумм целевых текущих трансфертов областным бюджетам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Распределение сумм целевых текущих трансфертов бюджету Акмолинской области на ремонт транспортной инфраструктуры населҰнных пунктов, прилегающих к городу Астане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1046</w:t>
            </w:r>
          </w:p>
        </w:tc>
      </w:tr>
    </w:tbl>
    <w:bookmarkStart w:name="z45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580 323 123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580 323 123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