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50d8" w14:textId="ace5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2025 года № 525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136: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17)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коммунальные государственные предприятия;";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18)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товарищество с ограниченной ответственностью "Западно-казахстанская региональная электросетевая компания";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137: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акционерное общество "Казахстанская компания по управлению электрическими сетями (Kazakhstan Electricity Grid Operating Company) "KEGOC";";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3) и 4) следующего содержания: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товарищество с ограниченной ответственностью "Расчетно- финансовый центр по поддержке возобновляемых источников энергии";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акционерное общество "Казахстанский оператор рынка электрической энергии и мощности";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139: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товарищество с ограниченной ответственностью "АЭС Шульбинская ГЭС";";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товарищество с ограниченной ответственностью "Расчетно- финансовый центр по поддержке возобновляемых источников энергии";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140: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16)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коммунальные государственные предприятия;";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17) следующего содержания: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товарищество с ограниченной ответственностью "Западно-казахстанская региональная электросетевая компания";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141: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коммунальное государственное предприятие "Костанайюжэлектросервис";";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15), 16), 17), 18), 19) и 20)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товарищество с ограниченной ответственностью "Расчетно- финансовый центр по поддержке возобновляемых источников энергии";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акционерное общество "Казахстанский оператор рынка электрической энергии и мощности";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акционерное общество "Кызылординская распределительная электросетевая компания";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акционерное общество "Астана – региональная электросетевая компания";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товарищество с ограниченной ответственностью "Западно-казахстанская региональная электросетевая компания";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акционерное общество "Алатау жарық компаниясы";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298-1, следующего содержания: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товарных бирж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"Казахстанский оператор рынка электрической энергии и мощности"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</w:tbl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369: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республиканские государственные предприятия;";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акционерное общество "Казахстанский оператор рынка электрической энергии и мощности".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