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fed" w14:textId="41b5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2025 года № 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части третьей дополнить частью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настоящих Правил, подпадающим под категорию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настоящих Правил, в период посещения ими дошкольной организации государство компенсирует расходы за питание в размере 100 процентов за счет местных бюджетов.";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Социальная помощь в период получения образования осуществляется организациями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подтверждающих документов:".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 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