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1e3a" w14:textId="eb31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24 апреля 2008 года № 387 "О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 июля 2025 года № 507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Комитет государственного казначейства Министерства;";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государственного казначейства в соответствии с законодательством Республики Казахстан.";</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"19) предоставление, обслуживание и погашение бюджетного кредита, контроль за его использованием по целевому назначению;";</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18" w:id="8"/>
    <w:p>
      <w:pPr>
        <w:spacing w:after="0"/>
        <w:ind w:left="0"/>
        <w:jc w:val="both"/>
      </w:pPr>
      <w:r>
        <w:rPr>
          <w:rFonts w:ascii="Times New Roman"/>
          <w:b w:val="false"/>
          <w:i w:val="false"/>
          <w:color w:val="000000"/>
          <w:sz w:val="28"/>
        </w:rPr>
        <w:t>
      "34) осуществление ежеквартального мониторинга государственного и гарантированного государством заимствования и долга, обязательств государства по поддержке экспорта, обязательств по проектам государственно-частного партнерства Правительства Республики Казахстан и местных исполнительных органов, поручительств государства;</w:t>
      </w:r>
    </w:p>
    <w:bookmarkEnd w:id="8"/>
    <w:bookmarkStart w:name="z19" w:id="9"/>
    <w:p>
      <w:pPr>
        <w:spacing w:after="0"/>
        <w:ind w:left="0"/>
        <w:jc w:val="both"/>
      </w:pPr>
      <w:r>
        <w:rPr>
          <w:rFonts w:ascii="Times New Roman"/>
          <w:b w:val="false"/>
          <w:i w:val="false"/>
          <w:color w:val="000000"/>
          <w:sz w:val="28"/>
        </w:rPr>
        <w:t>
      35) согласование требований к разработке или корректировке заключения центрального уполномоченного органа по бюджетной политике для предоставления государственных гарантий по поддержке экспорта;";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21" w:id="10"/>
    <w:p>
      <w:pPr>
        <w:spacing w:after="0"/>
        <w:ind w:left="0"/>
        <w:jc w:val="both"/>
      </w:pPr>
      <w:r>
        <w:rPr>
          <w:rFonts w:ascii="Times New Roman"/>
          <w:b w:val="false"/>
          <w:i w:val="false"/>
          <w:color w:val="000000"/>
          <w:sz w:val="28"/>
        </w:rPr>
        <w:t>
      "41) установление учетной политики;</w:t>
      </w:r>
    </w:p>
    <w:bookmarkEnd w:id="10"/>
    <w:bookmarkStart w:name="z22" w:id="11"/>
    <w:p>
      <w:pPr>
        <w:spacing w:after="0"/>
        <w:ind w:left="0"/>
        <w:jc w:val="both"/>
      </w:pPr>
      <w:r>
        <w:rPr>
          <w:rFonts w:ascii="Times New Roman"/>
          <w:b w:val="false"/>
          <w:i w:val="false"/>
          <w:color w:val="000000"/>
          <w:sz w:val="28"/>
        </w:rPr>
        <w:t>
      42) установление плана счетов;</w:t>
      </w:r>
    </w:p>
    <w:bookmarkEnd w:id="11"/>
    <w:bookmarkStart w:name="z23" w:id="12"/>
    <w:p>
      <w:pPr>
        <w:spacing w:after="0"/>
        <w:ind w:left="0"/>
        <w:jc w:val="both"/>
      </w:pPr>
      <w:r>
        <w:rPr>
          <w:rFonts w:ascii="Times New Roman"/>
          <w:b w:val="false"/>
          <w:i w:val="false"/>
          <w:color w:val="000000"/>
          <w:sz w:val="28"/>
        </w:rPr>
        <w:t>
      43) установление порядка составления годовой консолидированной финансовой отчетности администраторами бюджетных программ с данными финансовой отчетности подведомственных субъектов квазигосударственного сектора;";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w:t>
      </w:r>
      <w:r>
        <w:rPr>
          <w:rFonts w:ascii="Times New Roman"/>
          <w:b w:val="false"/>
          <w:i w:val="false"/>
          <w:color w:val="000000"/>
          <w:sz w:val="28"/>
        </w:rPr>
        <w:t xml:space="preserve"> изложить в следующей редакции:</w:t>
      </w:r>
    </w:p>
    <w:bookmarkStart w:name="z26" w:id="13"/>
    <w:p>
      <w:pPr>
        <w:spacing w:after="0"/>
        <w:ind w:left="0"/>
        <w:jc w:val="both"/>
      </w:pPr>
      <w:r>
        <w:rPr>
          <w:rFonts w:ascii="Times New Roman"/>
          <w:b w:val="false"/>
          <w:i w:val="false"/>
          <w:color w:val="000000"/>
          <w:sz w:val="28"/>
        </w:rPr>
        <w:t>
      "46) установление порядка ведения бухгалтерского учета в государственных учреждениях;";</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29" w:id="14"/>
    <w:p>
      <w:pPr>
        <w:spacing w:after="0"/>
        <w:ind w:left="0"/>
        <w:jc w:val="both"/>
      </w:pPr>
      <w:r>
        <w:rPr>
          <w:rFonts w:ascii="Times New Roman"/>
          <w:b w:val="false"/>
          <w:i w:val="false"/>
          <w:color w:val="000000"/>
          <w:sz w:val="28"/>
        </w:rPr>
        <w:t>
      "49) определение порядка сертификации должностных лиц администраторов бюджетных программ и уполномоченных органов по исполнению республиканского бюджета, бюджета области, города республиканского значения, столицы, районного (города областного значения) бюджета, уполномоченных на ведение бухгалтерского учета и составление финансовой отчетности;</w:t>
      </w:r>
    </w:p>
    <w:bookmarkEnd w:id="14"/>
    <w:bookmarkStart w:name="z30" w:id="15"/>
    <w:p>
      <w:pPr>
        <w:spacing w:after="0"/>
        <w:ind w:left="0"/>
        <w:jc w:val="both"/>
      </w:pPr>
      <w:r>
        <w:rPr>
          <w:rFonts w:ascii="Times New Roman"/>
          <w:b w:val="false"/>
          <w:i w:val="false"/>
          <w:color w:val="000000"/>
          <w:sz w:val="28"/>
        </w:rPr>
        <w:t>
      50) установление порядка проведения инвентаризации в государственных учреждениях;</w:t>
      </w:r>
    </w:p>
    <w:bookmarkEnd w:id="15"/>
    <w:bookmarkStart w:name="z31" w:id="16"/>
    <w:p>
      <w:pPr>
        <w:spacing w:after="0"/>
        <w:ind w:left="0"/>
        <w:jc w:val="both"/>
      </w:pPr>
      <w:r>
        <w:rPr>
          <w:rFonts w:ascii="Times New Roman"/>
          <w:b w:val="false"/>
          <w:i w:val="false"/>
          <w:color w:val="000000"/>
          <w:sz w:val="28"/>
        </w:rPr>
        <w:t>
      51) установление форм бухгалтерской документации для государственных учреждений;</w:t>
      </w:r>
    </w:p>
    <w:bookmarkEnd w:id="16"/>
    <w:bookmarkStart w:name="z32" w:id="17"/>
    <w:p>
      <w:pPr>
        <w:spacing w:after="0"/>
        <w:ind w:left="0"/>
        <w:jc w:val="both"/>
      </w:pPr>
      <w:r>
        <w:rPr>
          <w:rFonts w:ascii="Times New Roman"/>
          <w:b w:val="false"/>
          <w:i w:val="false"/>
          <w:color w:val="000000"/>
          <w:sz w:val="28"/>
        </w:rPr>
        <w:t>
      52) установление форм, периодичности и порядка составления и представления финансовой отчетности;</w:t>
      </w:r>
    </w:p>
    <w:bookmarkEnd w:id="17"/>
    <w:bookmarkStart w:name="z33" w:id="18"/>
    <w:p>
      <w:pPr>
        <w:spacing w:after="0"/>
        <w:ind w:left="0"/>
        <w:jc w:val="both"/>
      </w:pPr>
      <w:r>
        <w:rPr>
          <w:rFonts w:ascii="Times New Roman"/>
          <w:b w:val="false"/>
          <w:i w:val="false"/>
          <w:color w:val="000000"/>
          <w:sz w:val="28"/>
        </w:rPr>
        <w:t>
      53) установление порядка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89)</w:t>
      </w:r>
      <w:r>
        <w:rPr>
          <w:rFonts w:ascii="Times New Roman"/>
          <w:b w:val="false"/>
          <w:i w:val="false"/>
          <w:color w:val="000000"/>
          <w:sz w:val="28"/>
        </w:rPr>
        <w:t xml:space="preserve"> изложить в следующей редакции:</w:t>
      </w:r>
    </w:p>
    <w:bookmarkStart w:name="z36" w:id="19"/>
    <w:p>
      <w:pPr>
        <w:spacing w:after="0"/>
        <w:ind w:left="0"/>
        <w:jc w:val="both"/>
      </w:pPr>
      <w:r>
        <w:rPr>
          <w:rFonts w:ascii="Times New Roman"/>
          <w:b w:val="false"/>
          <w:i w:val="false"/>
          <w:color w:val="000000"/>
          <w:sz w:val="28"/>
        </w:rPr>
        <w:t>
      "89) осуществление ежегодной оценки состояния долговых обязательств государственного сектора совместно с центральным уполномоченным органом по бюджетной политике;";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94)</w:t>
      </w:r>
      <w:r>
        <w:rPr>
          <w:rFonts w:ascii="Times New Roman"/>
          <w:b w:val="false"/>
          <w:i w:val="false"/>
          <w:color w:val="000000"/>
          <w:sz w:val="28"/>
        </w:rPr>
        <w:t xml:space="preserve"> изложить в следующей редакции:</w:t>
      </w:r>
    </w:p>
    <w:bookmarkStart w:name="z38" w:id="20"/>
    <w:p>
      <w:pPr>
        <w:spacing w:after="0"/>
        <w:ind w:left="0"/>
        <w:jc w:val="both"/>
      </w:pPr>
      <w:r>
        <w:rPr>
          <w:rFonts w:ascii="Times New Roman"/>
          <w:b w:val="false"/>
          <w:i w:val="false"/>
          <w:color w:val="000000"/>
          <w:sz w:val="28"/>
        </w:rPr>
        <w:t>
      "94) определение порядка планирования государственного задания;";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40" w:id="21"/>
    <w:p>
      <w:pPr>
        <w:spacing w:after="0"/>
        <w:ind w:left="0"/>
        <w:jc w:val="both"/>
      </w:pPr>
      <w:r>
        <w:rPr>
          <w:rFonts w:ascii="Times New Roman"/>
          <w:b w:val="false"/>
          <w:i w:val="false"/>
          <w:color w:val="000000"/>
          <w:sz w:val="28"/>
        </w:rPr>
        <w:t>
      "96) определение порядка организации и реализации мероприятий по деньгам, получаемым государственными учреждениями от реализации товаров (работ, услуг), остающимся в их распоряжении, а также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127)</w:t>
      </w:r>
      <w:r>
        <w:rPr>
          <w:rFonts w:ascii="Times New Roman"/>
          <w:b w:val="false"/>
          <w:i w:val="false"/>
          <w:color w:val="000000"/>
          <w:sz w:val="28"/>
        </w:rPr>
        <w:t xml:space="preserve"> изложить в следующей редакции:</w:t>
      </w:r>
    </w:p>
    <w:bookmarkStart w:name="z42" w:id="22"/>
    <w:p>
      <w:pPr>
        <w:spacing w:after="0"/>
        <w:ind w:left="0"/>
        <w:jc w:val="both"/>
      </w:pPr>
      <w:r>
        <w:rPr>
          <w:rFonts w:ascii="Times New Roman"/>
          <w:b w:val="false"/>
          <w:i w:val="false"/>
          <w:color w:val="000000"/>
          <w:sz w:val="28"/>
        </w:rPr>
        <w:t>
      "127) разработка проекта закона о республиканском бюджете;";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133)</w:t>
      </w:r>
      <w:r>
        <w:rPr>
          <w:rFonts w:ascii="Times New Roman"/>
          <w:b w:val="false"/>
          <w:i w:val="false"/>
          <w:color w:val="000000"/>
          <w:sz w:val="28"/>
        </w:rPr>
        <w:t xml:space="preserve"> изложить в следующей редакции:</w:t>
      </w:r>
    </w:p>
    <w:bookmarkStart w:name="z44" w:id="23"/>
    <w:p>
      <w:pPr>
        <w:spacing w:after="0"/>
        <w:ind w:left="0"/>
        <w:jc w:val="both"/>
      </w:pPr>
      <w:r>
        <w:rPr>
          <w:rFonts w:ascii="Times New Roman"/>
          <w:b w:val="false"/>
          <w:i w:val="false"/>
          <w:color w:val="000000"/>
          <w:sz w:val="28"/>
        </w:rPr>
        <w:t>
      "133) составление единой бюджетной классификации;";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141)</w:t>
      </w:r>
      <w:r>
        <w:rPr>
          <w:rFonts w:ascii="Times New Roman"/>
          <w:b w:val="false"/>
          <w:i w:val="false"/>
          <w:color w:val="000000"/>
          <w:sz w:val="28"/>
        </w:rPr>
        <w:t xml:space="preserve"> изложить в следующей редакции:</w:t>
      </w:r>
    </w:p>
    <w:bookmarkStart w:name="z46" w:id="24"/>
    <w:p>
      <w:pPr>
        <w:spacing w:after="0"/>
        <w:ind w:left="0"/>
        <w:jc w:val="both"/>
      </w:pPr>
      <w:r>
        <w:rPr>
          <w:rFonts w:ascii="Times New Roman"/>
          <w:b w:val="false"/>
          <w:i w:val="false"/>
          <w:color w:val="000000"/>
          <w:sz w:val="28"/>
        </w:rPr>
        <w:t>
      "141) утверждение таблицы распределения поступлений бюджета между уровнями бюджетов, контрольными счетами наличности Национального фонда Республики Казахстан, внебюджетных фондов, формируемых за счет неналоговых платежей, и бюджетами государств – членов Евразийского экономического союза, нормативов распределения доходов между местными бюджетами, устанавливаемых решением соответствующего маслихата, а также перечня организаций нефтяного сектора;";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150)</w:t>
      </w:r>
      <w:r>
        <w:rPr>
          <w:rFonts w:ascii="Times New Roman"/>
          <w:b w:val="false"/>
          <w:i w:val="false"/>
          <w:color w:val="000000"/>
          <w:sz w:val="28"/>
        </w:rPr>
        <w:t xml:space="preserve"> изложить в следующей редакции:</w:t>
      </w:r>
    </w:p>
    <w:bookmarkStart w:name="z49" w:id="25"/>
    <w:p>
      <w:pPr>
        <w:spacing w:after="0"/>
        <w:ind w:left="0"/>
        <w:jc w:val="both"/>
      </w:pPr>
      <w:r>
        <w:rPr>
          <w:rFonts w:ascii="Times New Roman"/>
          <w:b w:val="false"/>
          <w:i w:val="false"/>
          <w:color w:val="000000"/>
          <w:sz w:val="28"/>
        </w:rPr>
        <w:t>
      "150) установление порядка открытия, ведения и закрытия счетов государственных учреждений в государственном казначействе;";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154)</w:t>
      </w:r>
      <w:r>
        <w:rPr>
          <w:rFonts w:ascii="Times New Roman"/>
          <w:b w:val="false"/>
          <w:i w:val="false"/>
          <w:color w:val="000000"/>
          <w:sz w:val="28"/>
        </w:rPr>
        <w:t xml:space="preserve"> и </w:t>
      </w:r>
      <w:r>
        <w:rPr>
          <w:rFonts w:ascii="Times New Roman"/>
          <w:b w:val="false"/>
          <w:i w:val="false"/>
          <w:color w:val="000000"/>
          <w:sz w:val="28"/>
        </w:rPr>
        <w:t>155)</w:t>
      </w:r>
      <w:r>
        <w:rPr>
          <w:rFonts w:ascii="Times New Roman"/>
          <w:b w:val="false"/>
          <w:i w:val="false"/>
          <w:color w:val="000000"/>
          <w:sz w:val="28"/>
        </w:rPr>
        <w:t xml:space="preserve"> изложить в следующей редакции:</w:t>
      </w:r>
    </w:p>
    <w:bookmarkStart w:name="z51" w:id="26"/>
    <w:p>
      <w:pPr>
        <w:spacing w:after="0"/>
        <w:ind w:left="0"/>
        <w:jc w:val="both"/>
      </w:pPr>
      <w:r>
        <w:rPr>
          <w:rFonts w:ascii="Times New Roman"/>
          <w:b w:val="false"/>
          <w:i w:val="false"/>
          <w:color w:val="000000"/>
          <w:sz w:val="28"/>
        </w:rPr>
        <w:t>
      "154) определение порядка перечисления целевых трансфертов, составления и представления отчета о конечных результатах, достигнутых за счет использования выделенных целевых трансфертов, а также формы отчета о конечных результатах, достигнутых за счет использования выделенных целевых трансфертов, и порядка проведения мониторинга целевых трансфертов, выделенных из вышестоящего бюджета;</w:t>
      </w:r>
    </w:p>
    <w:bookmarkEnd w:id="26"/>
    <w:bookmarkStart w:name="z52" w:id="27"/>
    <w:p>
      <w:pPr>
        <w:spacing w:after="0"/>
        <w:ind w:left="0"/>
        <w:jc w:val="both"/>
      </w:pPr>
      <w:r>
        <w:rPr>
          <w:rFonts w:ascii="Times New Roman"/>
          <w:b w:val="false"/>
          <w:i w:val="false"/>
          <w:color w:val="000000"/>
          <w:sz w:val="28"/>
        </w:rPr>
        <w:t>
      155) определение порядка регистрации договоров государственно-частного партнерства, а также государственных обязательств по проекту государственно-частного партнерства, при их наличии;";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167)</w:t>
      </w:r>
      <w:r>
        <w:rPr>
          <w:rFonts w:ascii="Times New Roman"/>
          <w:b w:val="false"/>
          <w:i w:val="false"/>
          <w:color w:val="000000"/>
          <w:sz w:val="28"/>
        </w:rPr>
        <w:t xml:space="preserve"> изложить в следующей редакции:</w:t>
      </w:r>
    </w:p>
    <w:bookmarkStart w:name="z54" w:id="28"/>
    <w:p>
      <w:pPr>
        <w:spacing w:after="0"/>
        <w:ind w:left="0"/>
        <w:jc w:val="both"/>
      </w:pPr>
      <w:r>
        <w:rPr>
          <w:rFonts w:ascii="Times New Roman"/>
          <w:b w:val="false"/>
          <w:i w:val="false"/>
          <w:color w:val="000000"/>
          <w:sz w:val="28"/>
        </w:rPr>
        <w:t>
      "167) определение процедур казначейского исполнения бюджета и их кассовое обслуживание, за исключением:</w:t>
      </w:r>
    </w:p>
    <w:bookmarkEnd w:id="28"/>
    <w:bookmarkStart w:name="z55" w:id="29"/>
    <w:p>
      <w:pPr>
        <w:spacing w:after="0"/>
        <w:ind w:left="0"/>
        <w:jc w:val="both"/>
      </w:pPr>
      <w:r>
        <w:rPr>
          <w:rFonts w:ascii="Times New Roman"/>
          <w:b w:val="false"/>
          <w:i w:val="false"/>
          <w:color w:val="000000"/>
          <w:sz w:val="28"/>
        </w:rPr>
        <w:t>
      процедур исполнения бюджета специальными государственными органами, которые определяются специальными государственными органами по согласованию с центральным уполномоченным органом по исполнению бюджета;</w:t>
      </w:r>
    </w:p>
    <w:bookmarkEnd w:id="29"/>
    <w:bookmarkStart w:name="z56" w:id="30"/>
    <w:p>
      <w:pPr>
        <w:spacing w:after="0"/>
        <w:ind w:left="0"/>
        <w:jc w:val="both"/>
      </w:pPr>
      <w:r>
        <w:rPr>
          <w:rFonts w:ascii="Times New Roman"/>
          <w:b w:val="false"/>
          <w:i w:val="false"/>
          <w:color w:val="000000"/>
          <w:sz w:val="28"/>
        </w:rPr>
        <w:t>
      процедур исполнения бюджета при реализации пилотного национального проекта в области образования, которые определяются уполномоченным органом в области образования по согласованию с центральным уполномоченным органом по исполнению бюджета;";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248)</w:t>
      </w:r>
      <w:r>
        <w:rPr>
          <w:rFonts w:ascii="Times New Roman"/>
          <w:b w:val="false"/>
          <w:i w:val="false"/>
          <w:color w:val="000000"/>
          <w:sz w:val="28"/>
        </w:rPr>
        <w:t xml:space="preserve"> изложить в следующей редакции:</w:t>
      </w:r>
    </w:p>
    <w:bookmarkStart w:name="z59" w:id="31"/>
    <w:p>
      <w:pPr>
        <w:spacing w:after="0"/>
        <w:ind w:left="0"/>
        <w:jc w:val="both"/>
      </w:pPr>
      <w:r>
        <w:rPr>
          <w:rFonts w:ascii="Times New Roman"/>
          <w:b w:val="false"/>
          <w:i w:val="false"/>
          <w:color w:val="000000"/>
          <w:sz w:val="28"/>
        </w:rPr>
        <w:t>
      "248) определение лимитов расходов администраторов бюджетных программ и доведение их до администраторов бюджетных программ;";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и </w:t>
      </w:r>
      <w:r>
        <w:rPr>
          <w:rFonts w:ascii="Times New Roman"/>
          <w:b w:val="false"/>
          <w:i w:val="false"/>
          <w:color w:val="000000"/>
          <w:sz w:val="28"/>
        </w:rPr>
        <w:t>251)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253)</w:t>
      </w:r>
      <w:r>
        <w:rPr>
          <w:rFonts w:ascii="Times New Roman"/>
          <w:b w:val="false"/>
          <w:i w:val="false"/>
          <w:color w:val="000000"/>
          <w:sz w:val="28"/>
        </w:rPr>
        <w:t xml:space="preserve"> и </w:t>
      </w:r>
      <w:r>
        <w:rPr>
          <w:rFonts w:ascii="Times New Roman"/>
          <w:b w:val="false"/>
          <w:i w:val="false"/>
          <w:color w:val="000000"/>
          <w:sz w:val="28"/>
        </w:rPr>
        <w:t>254)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260)</w:t>
      </w:r>
      <w:r>
        <w:rPr>
          <w:rFonts w:ascii="Times New Roman"/>
          <w:b w:val="false"/>
          <w:i w:val="false"/>
          <w:color w:val="000000"/>
          <w:sz w:val="28"/>
        </w:rPr>
        <w:t xml:space="preserve"> изложить в следующей редакции:</w:t>
      </w:r>
    </w:p>
    <w:bookmarkStart w:name="z63" w:id="32"/>
    <w:p>
      <w:pPr>
        <w:spacing w:after="0"/>
        <w:ind w:left="0"/>
        <w:jc w:val="both"/>
      </w:pPr>
      <w:r>
        <w:rPr>
          <w:rFonts w:ascii="Times New Roman"/>
          <w:b w:val="false"/>
          <w:i w:val="false"/>
          <w:color w:val="000000"/>
          <w:sz w:val="28"/>
        </w:rPr>
        <w:t>
      "260) определение порядка планирования и реализации институциональных проектов, реализуемых за счет привлечения государственных займов, по согласованию с центральным уполномоченным органом по бюджетной политике;";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и </w:t>
      </w:r>
      <w:r>
        <w:rPr>
          <w:rFonts w:ascii="Times New Roman"/>
          <w:b w:val="false"/>
          <w:i w:val="false"/>
          <w:color w:val="000000"/>
          <w:sz w:val="28"/>
        </w:rPr>
        <w:t>264)</w:t>
      </w:r>
      <w:r>
        <w:rPr>
          <w:rFonts w:ascii="Times New Roman"/>
          <w:b w:val="false"/>
          <w:i w:val="false"/>
          <w:color w:val="000000"/>
          <w:sz w:val="28"/>
        </w:rPr>
        <w:t xml:space="preserve"> изложить в следующей редакции:</w:t>
      </w:r>
    </w:p>
    <w:bookmarkStart w:name="z65" w:id="33"/>
    <w:p>
      <w:pPr>
        <w:spacing w:after="0"/>
        <w:ind w:left="0"/>
        <w:jc w:val="both"/>
      </w:pPr>
      <w:r>
        <w:rPr>
          <w:rFonts w:ascii="Times New Roman"/>
          <w:b w:val="false"/>
          <w:i w:val="false"/>
          <w:color w:val="000000"/>
          <w:sz w:val="28"/>
        </w:rPr>
        <w:t>
      "262) определение порядка составления, представления и публикации гражданского бюджета на стадиях планирования и исполнения бюджета;</w:t>
      </w:r>
    </w:p>
    <w:bookmarkEnd w:id="33"/>
    <w:bookmarkStart w:name="z66" w:id="34"/>
    <w:p>
      <w:pPr>
        <w:spacing w:after="0"/>
        <w:ind w:left="0"/>
        <w:jc w:val="both"/>
      </w:pPr>
      <w:r>
        <w:rPr>
          <w:rFonts w:ascii="Times New Roman"/>
          <w:b w:val="false"/>
          <w:i w:val="false"/>
          <w:color w:val="000000"/>
          <w:sz w:val="28"/>
        </w:rPr>
        <w:t>
      263) определение порядка составления прогнозной консолидированной финансовой отчетности администратора бюджетных программ;</w:t>
      </w:r>
    </w:p>
    <w:bookmarkEnd w:id="34"/>
    <w:bookmarkStart w:name="z67" w:id="35"/>
    <w:p>
      <w:pPr>
        <w:spacing w:after="0"/>
        <w:ind w:left="0"/>
        <w:jc w:val="both"/>
      </w:pPr>
      <w:r>
        <w:rPr>
          <w:rFonts w:ascii="Times New Roman"/>
          <w:b w:val="false"/>
          <w:i w:val="false"/>
          <w:color w:val="000000"/>
          <w:sz w:val="28"/>
        </w:rPr>
        <w:t>
      264) определение порядка составления прогнозной консолидированной финансовой отчетности по республиканскому бюджету или областному бюджету, бюджету города республиканского значения, столицы;";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385)</w:t>
      </w:r>
      <w:r>
        <w:rPr>
          <w:rFonts w:ascii="Times New Roman"/>
          <w:b w:val="false"/>
          <w:i w:val="false"/>
          <w:color w:val="000000"/>
          <w:sz w:val="28"/>
        </w:rPr>
        <w:t xml:space="preserve"> изложить в следующей редакции:</w:t>
      </w:r>
    </w:p>
    <w:bookmarkStart w:name="z70" w:id="36"/>
    <w:p>
      <w:pPr>
        <w:spacing w:after="0"/>
        <w:ind w:left="0"/>
        <w:jc w:val="both"/>
      </w:pPr>
      <w:r>
        <w:rPr>
          <w:rFonts w:ascii="Times New Roman"/>
          <w:b w:val="false"/>
          <w:i w:val="false"/>
          <w:color w:val="000000"/>
          <w:sz w:val="28"/>
        </w:rPr>
        <w:t>
      "385) составление и представление годового отчета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и органы государственного аудита и финансового контроля;";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462)</w:t>
      </w:r>
      <w:r>
        <w:rPr>
          <w:rFonts w:ascii="Times New Roman"/>
          <w:b w:val="false"/>
          <w:i w:val="false"/>
          <w:color w:val="000000"/>
          <w:sz w:val="28"/>
        </w:rPr>
        <w:t xml:space="preserve"> изложить в следующей редакции:</w:t>
      </w:r>
    </w:p>
    <w:bookmarkStart w:name="z72" w:id="37"/>
    <w:p>
      <w:pPr>
        <w:spacing w:after="0"/>
        <w:ind w:left="0"/>
        <w:jc w:val="both"/>
      </w:pPr>
      <w:r>
        <w:rPr>
          <w:rFonts w:ascii="Times New Roman"/>
          <w:b w:val="false"/>
          <w:i w:val="false"/>
          <w:color w:val="000000"/>
          <w:sz w:val="28"/>
        </w:rPr>
        <w:t>
      "462) составление консолидированной финансовой отчетности по местным бюджетам, консолидированной финансовой отчетности государственного бюджета, которые не подлежат утверждению;";</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и </w:t>
      </w:r>
      <w:r>
        <w:rPr>
          <w:rFonts w:ascii="Times New Roman"/>
          <w:b w:val="false"/>
          <w:i w:val="false"/>
          <w:color w:val="000000"/>
          <w:sz w:val="28"/>
        </w:rPr>
        <w:t>472)</w:t>
      </w:r>
      <w:r>
        <w:rPr>
          <w:rFonts w:ascii="Times New Roman"/>
          <w:b w:val="false"/>
          <w:i w:val="false"/>
          <w:color w:val="000000"/>
          <w:sz w:val="28"/>
        </w:rPr>
        <w:t xml:space="preserve"> изложить в следующей редакции:</w:t>
      </w:r>
    </w:p>
    <w:bookmarkStart w:name="z74" w:id="38"/>
    <w:p>
      <w:pPr>
        <w:spacing w:after="0"/>
        <w:ind w:left="0"/>
        <w:jc w:val="both"/>
      </w:pPr>
      <w:r>
        <w:rPr>
          <w:rFonts w:ascii="Times New Roman"/>
          <w:b w:val="false"/>
          <w:i w:val="false"/>
          <w:color w:val="000000"/>
          <w:sz w:val="28"/>
        </w:rPr>
        <w:t>
      469) проведение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w:t>
      </w:r>
    </w:p>
    <w:bookmarkEnd w:id="38"/>
    <w:bookmarkStart w:name="z75" w:id="39"/>
    <w:p>
      <w:pPr>
        <w:spacing w:after="0"/>
        <w:ind w:left="0"/>
        <w:jc w:val="both"/>
      </w:pPr>
      <w:r>
        <w:rPr>
          <w:rFonts w:ascii="Times New Roman"/>
          <w:b w:val="false"/>
          <w:i w:val="false"/>
          <w:color w:val="000000"/>
          <w:sz w:val="28"/>
        </w:rPr>
        <w:t>
      470) зачисление поступлений, направляемых в Национальный фонд Республики Казахстан, и их перевод на счета Правительства Республики Казахстан в Национальном Банке Республики Казахстан (контрольный счет наличности Национального фонда Республики Казахстан);</w:t>
      </w:r>
    </w:p>
    <w:bookmarkEnd w:id="39"/>
    <w:bookmarkStart w:name="z76" w:id="40"/>
    <w:p>
      <w:pPr>
        <w:spacing w:after="0"/>
        <w:ind w:left="0"/>
        <w:jc w:val="both"/>
      </w:pPr>
      <w:r>
        <w:rPr>
          <w:rFonts w:ascii="Times New Roman"/>
          <w:b w:val="false"/>
          <w:i w:val="false"/>
          <w:color w:val="000000"/>
          <w:sz w:val="28"/>
        </w:rPr>
        <w:t>
      471) распределение поступлений между республиканским, местными бюджетами, Национальным фондом Республики Казахстан, внебюджетными фондами, формируемыми за счет неналоговых платежей, и бюджетами государств - членов Евразийского экономического союза;</w:t>
      </w:r>
    </w:p>
    <w:bookmarkEnd w:id="40"/>
    <w:bookmarkStart w:name="z77" w:id="41"/>
    <w:p>
      <w:pPr>
        <w:spacing w:after="0"/>
        <w:ind w:left="0"/>
        <w:jc w:val="both"/>
      </w:pPr>
      <w:r>
        <w:rPr>
          <w:rFonts w:ascii="Times New Roman"/>
          <w:b w:val="false"/>
          <w:i w:val="false"/>
          <w:color w:val="000000"/>
          <w:sz w:val="28"/>
        </w:rPr>
        <w:t>
      472) зачисление поступлений, распределенных по установленным нормативам между бюджетами государств – членов Евразийского экономического союза, и перевод их на счета, открытые в Национальном Банке Республики Казахстан для государств – членов Евразийского экономического союза (контрольный счет наличности государств – членов Евразийского экономического союза);";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479)</w:t>
      </w:r>
      <w:r>
        <w:rPr>
          <w:rFonts w:ascii="Times New Roman"/>
          <w:b w:val="false"/>
          <w:i w:val="false"/>
          <w:color w:val="000000"/>
          <w:sz w:val="28"/>
        </w:rPr>
        <w:t xml:space="preserve"> изложить в следующей редакции:</w:t>
      </w:r>
    </w:p>
    <w:bookmarkStart w:name="z79" w:id="42"/>
    <w:p>
      <w:pPr>
        <w:spacing w:after="0"/>
        <w:ind w:left="0"/>
        <w:jc w:val="both"/>
      </w:pPr>
      <w:r>
        <w:rPr>
          <w:rFonts w:ascii="Times New Roman"/>
          <w:b w:val="false"/>
          <w:i w:val="false"/>
          <w:color w:val="000000"/>
          <w:sz w:val="28"/>
        </w:rPr>
        <w:t>
      "479) осуществление возврата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 поступлений по кодам классификации поступлений в бюджет единой бюджетной классификации на основании платежных поручений органов государственных доходов;";</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481)</w:t>
      </w:r>
      <w:r>
        <w:rPr>
          <w:rFonts w:ascii="Times New Roman"/>
          <w:b w:val="false"/>
          <w:i w:val="false"/>
          <w:color w:val="000000"/>
          <w:sz w:val="28"/>
        </w:rPr>
        <w:t xml:space="preserve"> изложить в следующей редакции:</w:t>
      </w:r>
    </w:p>
    <w:bookmarkStart w:name="z81" w:id="43"/>
    <w:p>
      <w:pPr>
        <w:spacing w:after="0"/>
        <w:ind w:left="0"/>
        <w:jc w:val="both"/>
      </w:pPr>
      <w:r>
        <w:rPr>
          <w:rFonts w:ascii="Times New Roman"/>
          <w:b w:val="false"/>
          <w:i w:val="false"/>
          <w:color w:val="000000"/>
          <w:sz w:val="28"/>
        </w:rPr>
        <w:t>
      "481) управление ликвидностью;";</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489)</w:t>
      </w:r>
      <w:r>
        <w:rPr>
          <w:rFonts w:ascii="Times New Roman"/>
          <w:b w:val="false"/>
          <w:i w:val="false"/>
          <w:color w:val="000000"/>
          <w:sz w:val="28"/>
        </w:rPr>
        <w:t xml:space="preserve"> исключить;</w:t>
      </w:r>
    </w:p>
    <w:bookmarkStart w:name="z84" w:id="44"/>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601)</w:t>
      </w:r>
      <w:r>
        <w:rPr>
          <w:rFonts w:ascii="Times New Roman"/>
          <w:b w:val="false"/>
          <w:i w:val="false"/>
          <w:color w:val="000000"/>
          <w:sz w:val="28"/>
        </w:rPr>
        <w:t xml:space="preserve"> изложить в следующей редакции:</w:t>
      </w:r>
    </w:p>
    <w:bookmarkEnd w:id="44"/>
    <w:bookmarkStart w:name="z85" w:id="45"/>
    <w:p>
      <w:pPr>
        <w:spacing w:after="0"/>
        <w:ind w:left="0"/>
        <w:jc w:val="both"/>
      </w:pPr>
      <w:r>
        <w:rPr>
          <w:rFonts w:ascii="Times New Roman"/>
          <w:b w:val="false"/>
          <w:i w:val="false"/>
          <w:color w:val="000000"/>
          <w:sz w:val="28"/>
        </w:rPr>
        <w:t>
      "соблюдения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 в том числе государственных гарантий и поручительств государства, а также их использования;";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643-2)</w:t>
      </w:r>
      <w:r>
        <w:rPr>
          <w:rFonts w:ascii="Times New Roman"/>
          <w:b w:val="false"/>
          <w:i w:val="false"/>
          <w:color w:val="000000"/>
          <w:sz w:val="28"/>
        </w:rPr>
        <w:t xml:space="preserve"> изложить в следующей редакции:</w:t>
      </w:r>
    </w:p>
    <w:bookmarkStart w:name="z87" w:id="46"/>
    <w:p>
      <w:pPr>
        <w:spacing w:after="0"/>
        <w:ind w:left="0"/>
        <w:jc w:val="both"/>
      </w:pPr>
      <w:r>
        <w:rPr>
          <w:rFonts w:ascii="Times New Roman"/>
          <w:b w:val="false"/>
          <w:i w:val="false"/>
          <w:color w:val="000000"/>
          <w:sz w:val="28"/>
        </w:rPr>
        <w:t>
      "643-2) разработка и утверждение национальных стандартов финансовой отчетности;";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679)</w:t>
      </w:r>
      <w:r>
        <w:rPr>
          <w:rFonts w:ascii="Times New Roman"/>
          <w:b w:val="false"/>
          <w:i w:val="false"/>
          <w:color w:val="000000"/>
          <w:sz w:val="28"/>
        </w:rPr>
        <w:t xml:space="preserve"> и </w:t>
      </w:r>
      <w:r>
        <w:rPr>
          <w:rFonts w:ascii="Times New Roman"/>
          <w:b w:val="false"/>
          <w:i w:val="false"/>
          <w:color w:val="000000"/>
          <w:sz w:val="28"/>
        </w:rPr>
        <w:t>680)</w:t>
      </w:r>
      <w:r>
        <w:rPr>
          <w:rFonts w:ascii="Times New Roman"/>
          <w:b w:val="false"/>
          <w:i w:val="false"/>
          <w:color w:val="000000"/>
          <w:sz w:val="28"/>
        </w:rPr>
        <w:t xml:space="preserve"> изложить в следующей редакции:</w:t>
      </w:r>
    </w:p>
    <w:bookmarkStart w:name="z89" w:id="47"/>
    <w:p>
      <w:pPr>
        <w:spacing w:after="0"/>
        <w:ind w:left="0"/>
        <w:jc w:val="both"/>
      </w:pPr>
      <w:r>
        <w:rPr>
          <w:rFonts w:ascii="Times New Roman"/>
          <w:b w:val="false"/>
          <w:i w:val="false"/>
          <w:color w:val="000000"/>
          <w:sz w:val="28"/>
        </w:rPr>
        <w:t>
      "679) осуществление мониторинга объектов государственно-частного партнерства, относящихся к республиканской собственности, в пределах своей компетенции и направление результатов мониторинга в центральный уполномоченный орган по государственному планированию;</w:t>
      </w:r>
    </w:p>
    <w:bookmarkEnd w:id="47"/>
    <w:bookmarkStart w:name="z90" w:id="48"/>
    <w:p>
      <w:pPr>
        <w:spacing w:after="0"/>
        <w:ind w:left="0"/>
        <w:jc w:val="both"/>
      </w:pPr>
      <w:r>
        <w:rPr>
          <w:rFonts w:ascii="Times New Roman"/>
          <w:b w:val="false"/>
          <w:i w:val="false"/>
          <w:color w:val="000000"/>
          <w:sz w:val="28"/>
        </w:rPr>
        <w:t>
      680) принятие созданных на основе договоров государственно-частного партнерства объектов в республиканскую собственность;";</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681)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682)</w:t>
      </w:r>
      <w:r>
        <w:rPr>
          <w:rFonts w:ascii="Times New Roman"/>
          <w:b w:val="false"/>
          <w:i w:val="false"/>
          <w:color w:val="000000"/>
          <w:sz w:val="28"/>
        </w:rPr>
        <w:t xml:space="preserve"> изложить в следующей редакции:</w:t>
      </w:r>
    </w:p>
    <w:bookmarkStart w:name="z93" w:id="49"/>
    <w:p>
      <w:pPr>
        <w:spacing w:after="0"/>
        <w:ind w:left="0"/>
        <w:jc w:val="both"/>
      </w:pPr>
      <w:r>
        <w:rPr>
          <w:rFonts w:ascii="Times New Roman"/>
          <w:b w:val="false"/>
          <w:i w:val="false"/>
          <w:color w:val="000000"/>
          <w:sz w:val="28"/>
        </w:rPr>
        <w:t>
      "682) ведение реестра заключенных договоров по объектам государственно-частного партнерства, относящимся к республиканской собственности;";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731-2)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745)</w:t>
      </w:r>
      <w:r>
        <w:rPr>
          <w:rFonts w:ascii="Times New Roman"/>
          <w:b w:val="false"/>
          <w:i w:val="false"/>
          <w:color w:val="000000"/>
          <w:sz w:val="28"/>
        </w:rPr>
        <w:t xml:space="preserve"> изложить в следующей редакции:</w:t>
      </w:r>
    </w:p>
    <w:bookmarkStart w:name="z96" w:id="50"/>
    <w:p>
      <w:pPr>
        <w:spacing w:after="0"/>
        <w:ind w:left="0"/>
        <w:jc w:val="both"/>
      </w:pPr>
      <w:r>
        <w:rPr>
          <w:rFonts w:ascii="Times New Roman"/>
          <w:b w:val="false"/>
          <w:i w:val="false"/>
          <w:color w:val="000000"/>
          <w:sz w:val="28"/>
        </w:rPr>
        <w:t>
      "745) определение порядка и формы предоставления государственной гарантии;";</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749)</w:t>
      </w:r>
      <w:r>
        <w:rPr>
          <w:rFonts w:ascii="Times New Roman"/>
          <w:b w:val="false"/>
          <w:i w:val="false"/>
          <w:color w:val="000000"/>
          <w:sz w:val="28"/>
        </w:rPr>
        <w:t xml:space="preserve"> изложить в следующей редакции:</w:t>
      </w:r>
    </w:p>
    <w:bookmarkStart w:name="z98" w:id="51"/>
    <w:p>
      <w:pPr>
        <w:spacing w:after="0"/>
        <w:ind w:left="0"/>
        <w:jc w:val="both"/>
      </w:pPr>
      <w:r>
        <w:rPr>
          <w:rFonts w:ascii="Times New Roman"/>
          <w:b w:val="false"/>
          <w:i w:val="false"/>
          <w:color w:val="000000"/>
          <w:sz w:val="28"/>
        </w:rPr>
        <w:t>
      "747) определение порядка осуществления мониторинга гарантированного государством обязательства по поддержке экспорта по согласованию с центральным уполномоченным органом по бюджетной политике;</w:t>
      </w:r>
    </w:p>
    <w:bookmarkEnd w:id="51"/>
    <w:bookmarkStart w:name="z99" w:id="52"/>
    <w:p>
      <w:pPr>
        <w:spacing w:after="0"/>
        <w:ind w:left="0"/>
        <w:jc w:val="both"/>
      </w:pPr>
      <w:r>
        <w:rPr>
          <w:rFonts w:ascii="Times New Roman"/>
          <w:b w:val="false"/>
          <w:i w:val="false"/>
          <w:color w:val="000000"/>
          <w:sz w:val="28"/>
        </w:rPr>
        <w:t>
      748) определение по согласованию с центральным уполномоченным органом по бюджетной политике порядка осуществления мониторинга финансового состояния Экспортно-кредитного агентства Казахстана, которое имеет государственную гарантию по поддержке экспорта;</w:t>
      </w:r>
    </w:p>
    <w:bookmarkEnd w:id="52"/>
    <w:bookmarkStart w:name="z100" w:id="53"/>
    <w:p>
      <w:pPr>
        <w:spacing w:after="0"/>
        <w:ind w:left="0"/>
        <w:jc w:val="both"/>
      </w:pPr>
      <w:r>
        <w:rPr>
          <w:rFonts w:ascii="Times New Roman"/>
          <w:b w:val="false"/>
          <w:i w:val="false"/>
          <w:color w:val="000000"/>
          <w:sz w:val="28"/>
        </w:rPr>
        <w:t>
      749) определение порядка регистрации договоров государственно-частного партнерства;";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758-12)</w:t>
      </w:r>
      <w:r>
        <w:rPr>
          <w:rFonts w:ascii="Times New Roman"/>
          <w:b w:val="false"/>
          <w:i w:val="false"/>
          <w:color w:val="000000"/>
          <w:sz w:val="28"/>
        </w:rPr>
        <w:t xml:space="preserve"> и </w:t>
      </w:r>
      <w:r>
        <w:rPr>
          <w:rFonts w:ascii="Times New Roman"/>
          <w:b w:val="false"/>
          <w:i w:val="false"/>
          <w:color w:val="000000"/>
          <w:sz w:val="28"/>
        </w:rPr>
        <w:t>758-13)</w:t>
      </w:r>
      <w:r>
        <w:rPr>
          <w:rFonts w:ascii="Times New Roman"/>
          <w:b w:val="false"/>
          <w:i w:val="false"/>
          <w:color w:val="000000"/>
          <w:sz w:val="28"/>
        </w:rPr>
        <w:t xml:space="preserve"> изложить в следующей редакции:</w:t>
      </w:r>
    </w:p>
    <w:bookmarkStart w:name="z102" w:id="54"/>
    <w:p>
      <w:pPr>
        <w:spacing w:after="0"/>
        <w:ind w:left="0"/>
        <w:jc w:val="both"/>
      </w:pPr>
      <w:r>
        <w:rPr>
          <w:rFonts w:ascii="Times New Roman"/>
          <w:b w:val="false"/>
          <w:i w:val="false"/>
          <w:color w:val="000000"/>
          <w:sz w:val="28"/>
        </w:rPr>
        <w:t>
      "758-12) разработка порядка выпуска государственных ценных бумаг в национальной валюте для обращения на территории Международного финансового центра "Астана" и заимствование у международных финансовых организаций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w:t>
      </w:r>
    </w:p>
    <w:bookmarkEnd w:id="54"/>
    <w:bookmarkStart w:name="z103" w:id="55"/>
    <w:p>
      <w:pPr>
        <w:spacing w:after="0"/>
        <w:ind w:left="0"/>
        <w:jc w:val="both"/>
      </w:pPr>
      <w:r>
        <w:rPr>
          <w:rFonts w:ascii="Times New Roman"/>
          <w:b w:val="false"/>
          <w:i w:val="false"/>
          <w:color w:val="000000"/>
          <w:sz w:val="28"/>
        </w:rPr>
        <w:t>
      758-13) согласование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 у международных финансовых организаций для финансирования проектов, отнесенных к "зеленым" согласно экологическому законодательству Республики Казахстан;";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758-41)</w:t>
      </w:r>
      <w:r>
        <w:rPr>
          <w:rFonts w:ascii="Times New Roman"/>
          <w:b w:val="false"/>
          <w:i w:val="false"/>
          <w:color w:val="000000"/>
          <w:sz w:val="28"/>
        </w:rPr>
        <w:t xml:space="preserve"> изложить в следующей редакции:</w:t>
      </w:r>
    </w:p>
    <w:bookmarkStart w:name="z105" w:id="56"/>
    <w:p>
      <w:pPr>
        <w:spacing w:after="0"/>
        <w:ind w:left="0"/>
        <w:jc w:val="both"/>
      </w:pPr>
      <w:r>
        <w:rPr>
          <w:rFonts w:ascii="Times New Roman"/>
          <w:b w:val="false"/>
          <w:i w:val="false"/>
          <w:color w:val="000000"/>
          <w:sz w:val="28"/>
        </w:rPr>
        <w:t>
      "758-41) утверждение состава и положения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758-45)</w:t>
      </w:r>
      <w:r>
        <w:rPr>
          <w:rFonts w:ascii="Times New Roman"/>
          <w:b w:val="false"/>
          <w:i w:val="false"/>
          <w:color w:val="000000"/>
          <w:sz w:val="28"/>
        </w:rPr>
        <w:t xml:space="preserve"> изложить в следующей редакции:</w:t>
      </w:r>
    </w:p>
    <w:bookmarkStart w:name="z107" w:id="57"/>
    <w:p>
      <w:pPr>
        <w:spacing w:after="0"/>
        <w:ind w:left="0"/>
        <w:jc w:val="both"/>
      </w:pPr>
      <w:r>
        <w:rPr>
          <w:rFonts w:ascii="Times New Roman"/>
          <w:b w:val="false"/>
          <w:i w:val="false"/>
          <w:color w:val="000000"/>
          <w:sz w:val="28"/>
        </w:rPr>
        <w:t>
      "758-45) определение условий, объема и целевого назначения выпуска государственных ценных бумаг для обращения на внутреннем рынке местным исполнительным органом области, города республиканского значения, столицы;";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759)</w:t>
      </w:r>
      <w:r>
        <w:rPr>
          <w:rFonts w:ascii="Times New Roman"/>
          <w:b w:val="false"/>
          <w:i w:val="false"/>
          <w:color w:val="000000"/>
          <w:sz w:val="28"/>
        </w:rPr>
        <w:t xml:space="preserve"> изложить в следующей редакции:</w:t>
      </w:r>
    </w:p>
    <w:bookmarkStart w:name="z109" w:id="58"/>
    <w:p>
      <w:pPr>
        <w:spacing w:after="0"/>
        <w:ind w:left="0"/>
        <w:jc w:val="both"/>
      </w:pPr>
      <w:r>
        <w:rPr>
          <w:rFonts w:ascii="Times New Roman"/>
          <w:b w:val="false"/>
          <w:i w:val="false"/>
          <w:color w:val="000000"/>
          <w:sz w:val="28"/>
        </w:rPr>
        <w:t>
      "759) согласование порядка оказания государственными учреждениями Вооруженных Сил услуг, соответствующих их уставным целям и не относящихся к их основной деятельности, и использования денег от реализации таких услуг, определяемого Министром обороны Республики Казахстан;";</w:t>
      </w:r>
    </w:p>
    <w:bookmarkEnd w:id="58"/>
    <w:bookmarkStart w:name="z110" w:id="59"/>
    <w:p>
      <w:pPr>
        <w:spacing w:after="0"/>
        <w:ind w:left="0"/>
        <w:jc w:val="both"/>
      </w:pPr>
      <w:r>
        <w:rPr>
          <w:rFonts w:ascii="Times New Roman"/>
          <w:b w:val="false"/>
          <w:i w:val="false"/>
          <w:color w:val="000000"/>
          <w:sz w:val="28"/>
        </w:rPr>
        <w:t>
      дополнить подпунктами 760), 761), 762), 763), 764), 765), 766), 767), 768), 769), 770), 771), 772), 773), 774), 775), 776), 777), 778), 779), 780), 781), 782), 783), 784), 785), 786), 787), 788), 789), 790), 791), 792), 793), 794), 795), 796), 797), 798), 799), 800), 801), 802), 803), 804), 805), 806), 807), 808), 809), 810), 811), 812), 813), 814), 815), 816), 817), 818), 819), 820), 821), 822), 823), 824), 825), 826), 827), 828), 829), 830), 831), 832), 833), 834), 835), 836), 837), 838), 839), 840), 841), 842), 843), 844), 845), 846), 847), 848), 849), 850), 851), 852), 853), 854), 855), 856), 857), 858), 859), 860), 861), 862), 863), 864), 865), 866), 867), 868), 869), 870), 871), 872), 873), 874), 875), 876), 877), 878), 879), 880), 881), 882), 883), 884), 885), 886), 887), 888), 889), 890), 891), 892), 893), 894), 895), 896), 897), 898), 899), 900), 901), 902), 903), 904), 905), 906), 907), 908), 909), 910), 911), 912), 913), 914), 915), 916), 917), 918), 919), 920) 921), 922), 923), 924), 925), 926), 927), 928), 929), 930), 931), 932), 933), 934), 935), 936), 937), 938), 939), 940), 941), 942), 943), 944), 945) и 946) следующего содержания:</w:t>
      </w:r>
    </w:p>
    <w:bookmarkEnd w:id="59"/>
    <w:bookmarkStart w:name="z111" w:id="60"/>
    <w:p>
      <w:pPr>
        <w:spacing w:after="0"/>
        <w:ind w:left="0"/>
        <w:jc w:val="both"/>
      </w:pPr>
      <w:r>
        <w:rPr>
          <w:rFonts w:ascii="Times New Roman"/>
          <w:b w:val="false"/>
          <w:i w:val="false"/>
          <w:color w:val="000000"/>
          <w:sz w:val="28"/>
        </w:rPr>
        <w:t>
      "760) разработка порядка распределения резерва Правительства Республики Казахстан на инициативы Президента Республики Казахстан, устанавливаемого Правительством Республики Казахстан;</w:t>
      </w:r>
    </w:p>
    <w:bookmarkEnd w:id="60"/>
    <w:bookmarkStart w:name="z112" w:id="61"/>
    <w:p>
      <w:pPr>
        <w:spacing w:after="0"/>
        <w:ind w:left="0"/>
        <w:jc w:val="both"/>
      </w:pPr>
      <w:r>
        <w:rPr>
          <w:rFonts w:ascii="Times New Roman"/>
          <w:b w:val="false"/>
          <w:i w:val="false"/>
          <w:color w:val="000000"/>
          <w:sz w:val="28"/>
        </w:rPr>
        <w:t>
      761) определение порядка реализации бюджета народного участия;</w:t>
      </w:r>
    </w:p>
    <w:bookmarkEnd w:id="61"/>
    <w:bookmarkStart w:name="z113" w:id="62"/>
    <w:p>
      <w:pPr>
        <w:spacing w:after="0"/>
        <w:ind w:left="0"/>
        <w:jc w:val="both"/>
      </w:pPr>
      <w:r>
        <w:rPr>
          <w:rFonts w:ascii="Times New Roman"/>
          <w:b w:val="false"/>
          <w:i w:val="false"/>
          <w:color w:val="000000"/>
          <w:sz w:val="28"/>
        </w:rPr>
        <w:t>
      762) разработка порядка выпуска, размещения, обращения, обслуживания и погашения государственных "зеленых" облигаций;</w:t>
      </w:r>
    </w:p>
    <w:bookmarkEnd w:id="62"/>
    <w:bookmarkStart w:name="z114" w:id="63"/>
    <w:p>
      <w:pPr>
        <w:spacing w:after="0"/>
        <w:ind w:left="0"/>
        <w:jc w:val="both"/>
      </w:pPr>
      <w:r>
        <w:rPr>
          <w:rFonts w:ascii="Times New Roman"/>
          <w:b w:val="false"/>
          <w:i w:val="false"/>
          <w:color w:val="000000"/>
          <w:sz w:val="28"/>
        </w:rPr>
        <w:t>
      763) определение и утверждение порядка составления отчета по статистике государственных финансов, взаимодействия уполномоченных государственных органов и предоставления информации;</w:t>
      </w:r>
    </w:p>
    <w:bookmarkEnd w:id="63"/>
    <w:bookmarkStart w:name="z115" w:id="64"/>
    <w:p>
      <w:pPr>
        <w:spacing w:after="0"/>
        <w:ind w:left="0"/>
        <w:jc w:val="both"/>
      </w:pPr>
      <w:r>
        <w:rPr>
          <w:rFonts w:ascii="Times New Roman"/>
          <w:b w:val="false"/>
          <w:i w:val="false"/>
          <w:color w:val="000000"/>
          <w:sz w:val="28"/>
        </w:rPr>
        <w:t>
      764) разработка правил реализации (внедрения) блочного бюджетирования, перечня государственных и местных исполнительных органов, участвующих в блочном бюджетировании;</w:t>
      </w:r>
    </w:p>
    <w:bookmarkEnd w:id="64"/>
    <w:bookmarkStart w:name="z116" w:id="65"/>
    <w:p>
      <w:pPr>
        <w:spacing w:after="0"/>
        <w:ind w:left="0"/>
        <w:jc w:val="both"/>
      </w:pPr>
      <w:r>
        <w:rPr>
          <w:rFonts w:ascii="Times New Roman"/>
          <w:b w:val="false"/>
          <w:i w:val="false"/>
          <w:color w:val="000000"/>
          <w:sz w:val="28"/>
        </w:rPr>
        <w:t>
      765) разработка порядка размещения временно свободных бюджетных денег с единого казначейского счета по согласованию с Национальным Банком Республики Казахстан и уполномоченным органом по регулированию, контролю и надзору финансового рынка и финансовых организаций, определяемого Правительством Республики Казахстан;</w:t>
      </w:r>
    </w:p>
    <w:bookmarkEnd w:id="65"/>
    <w:bookmarkStart w:name="z117" w:id="66"/>
    <w:p>
      <w:pPr>
        <w:spacing w:after="0"/>
        <w:ind w:left="0"/>
        <w:jc w:val="both"/>
      </w:pPr>
      <w:r>
        <w:rPr>
          <w:rFonts w:ascii="Times New Roman"/>
          <w:b w:val="false"/>
          <w:i w:val="false"/>
          <w:color w:val="000000"/>
          <w:sz w:val="28"/>
        </w:rPr>
        <w:t>
      766) предоставление в центральный уполномоченный орган в области налоговой политики сведений об объеме примененных налогоплательщиками налоговых льгот и их влияния на поступления в бюджет;</w:t>
      </w:r>
    </w:p>
    <w:bookmarkEnd w:id="66"/>
    <w:bookmarkStart w:name="z118" w:id="67"/>
    <w:p>
      <w:pPr>
        <w:spacing w:after="0"/>
        <w:ind w:left="0"/>
        <w:jc w:val="both"/>
      </w:pPr>
      <w:r>
        <w:rPr>
          <w:rFonts w:ascii="Times New Roman"/>
          <w:b w:val="false"/>
          <w:i w:val="false"/>
          <w:color w:val="000000"/>
          <w:sz w:val="28"/>
        </w:rPr>
        <w:t xml:space="preserve">
      767) обеспечение публикации годовой консолидированной финансовой отчетности, составляемой в соответствии со </w:t>
      </w:r>
      <w:r>
        <w:rPr>
          <w:rFonts w:ascii="Times New Roman"/>
          <w:b w:val="false"/>
          <w:i w:val="false"/>
          <w:color w:val="000000"/>
          <w:sz w:val="28"/>
        </w:rPr>
        <w:t>статьями 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Бюджетного кодекса Республики Казахстан;</w:t>
      </w:r>
    </w:p>
    <w:bookmarkEnd w:id="67"/>
    <w:bookmarkStart w:name="z119" w:id="68"/>
    <w:p>
      <w:pPr>
        <w:spacing w:after="0"/>
        <w:ind w:left="0"/>
        <w:jc w:val="both"/>
      </w:pPr>
      <w:r>
        <w:rPr>
          <w:rFonts w:ascii="Times New Roman"/>
          <w:b w:val="false"/>
          <w:i w:val="false"/>
          <w:color w:val="000000"/>
          <w:sz w:val="28"/>
        </w:rPr>
        <w:t>
      768) установление размера привлекаемого ежемесячного объема гарантированного трансферта из Национального фонда Республики Казахстан в республиканский бюджет в порядке, определяемом Правительством Республики Казахстан и согласованном с Национальным Банком Республики Казахстан;</w:t>
      </w:r>
    </w:p>
    <w:bookmarkEnd w:id="68"/>
    <w:bookmarkStart w:name="z120" w:id="69"/>
    <w:p>
      <w:pPr>
        <w:spacing w:after="0"/>
        <w:ind w:left="0"/>
        <w:jc w:val="both"/>
      </w:pPr>
      <w:r>
        <w:rPr>
          <w:rFonts w:ascii="Times New Roman"/>
          <w:b w:val="false"/>
          <w:i w:val="false"/>
          <w:color w:val="000000"/>
          <w:sz w:val="28"/>
        </w:rPr>
        <w:t>
      769) определение объема временно свободных бюджетных денег в случае прогноза профицита наличности на контрольном счете наличности соответствующего бюджета;</w:t>
      </w:r>
    </w:p>
    <w:bookmarkEnd w:id="69"/>
    <w:bookmarkStart w:name="z121" w:id="70"/>
    <w:p>
      <w:pPr>
        <w:spacing w:after="0"/>
        <w:ind w:left="0"/>
        <w:jc w:val="both"/>
      </w:pPr>
      <w:r>
        <w:rPr>
          <w:rFonts w:ascii="Times New Roman"/>
          <w:b w:val="false"/>
          <w:i w:val="false"/>
          <w:color w:val="000000"/>
          <w:sz w:val="28"/>
        </w:rPr>
        <w:t>
      770) зачисление в доход республиканского бюджета ежедневного вознаграждения на остаток денег, находящихся на едином казначейском счете;</w:t>
      </w:r>
    </w:p>
    <w:bookmarkEnd w:id="70"/>
    <w:bookmarkStart w:name="z122" w:id="71"/>
    <w:p>
      <w:pPr>
        <w:spacing w:after="0"/>
        <w:ind w:left="0"/>
        <w:jc w:val="both"/>
      </w:pPr>
      <w:r>
        <w:rPr>
          <w:rFonts w:ascii="Times New Roman"/>
          <w:b w:val="false"/>
          <w:i w:val="false"/>
          <w:color w:val="000000"/>
          <w:sz w:val="28"/>
        </w:rPr>
        <w:t>
      771) согласование размещения временно свободных бюджетных средств на депозитах у Национального оператора почты и (или) в банках второго уровня и других финансовых инструментах субъектами квазигосударственного сектора с целью получения вознаграждений;</w:t>
      </w:r>
    </w:p>
    <w:bookmarkEnd w:id="71"/>
    <w:bookmarkStart w:name="z123" w:id="72"/>
    <w:p>
      <w:pPr>
        <w:spacing w:after="0"/>
        <w:ind w:left="0"/>
        <w:jc w:val="both"/>
      </w:pPr>
      <w:r>
        <w:rPr>
          <w:rFonts w:ascii="Times New Roman"/>
          <w:b w:val="false"/>
          <w:i w:val="false"/>
          <w:color w:val="000000"/>
          <w:sz w:val="28"/>
        </w:rPr>
        <w:t>
      772) обеспечение публикации результатов казначейского мониторинга;</w:t>
      </w:r>
    </w:p>
    <w:bookmarkEnd w:id="72"/>
    <w:bookmarkStart w:name="z124" w:id="73"/>
    <w:p>
      <w:pPr>
        <w:spacing w:after="0"/>
        <w:ind w:left="0"/>
        <w:jc w:val="both"/>
      </w:pPr>
      <w:r>
        <w:rPr>
          <w:rFonts w:ascii="Times New Roman"/>
          <w:b w:val="false"/>
          <w:i w:val="false"/>
          <w:color w:val="000000"/>
          <w:sz w:val="28"/>
        </w:rPr>
        <w:t xml:space="preserve">
      773) осуществление казначейского мониторинга в ходе осуществления текущего контроля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Бюджетного кодекса Республики Казахстан;</w:t>
      </w:r>
    </w:p>
    <w:bookmarkEnd w:id="73"/>
    <w:bookmarkStart w:name="z125" w:id="74"/>
    <w:p>
      <w:pPr>
        <w:spacing w:after="0"/>
        <w:ind w:left="0"/>
        <w:jc w:val="both"/>
      </w:pPr>
      <w:r>
        <w:rPr>
          <w:rFonts w:ascii="Times New Roman"/>
          <w:b w:val="false"/>
          <w:i w:val="false"/>
          <w:color w:val="000000"/>
          <w:sz w:val="28"/>
        </w:rPr>
        <w:t>
      774) обеспечение казначейского исполнения бюджета;</w:t>
      </w:r>
    </w:p>
    <w:bookmarkEnd w:id="74"/>
    <w:bookmarkStart w:name="z126" w:id="75"/>
    <w:p>
      <w:pPr>
        <w:spacing w:after="0"/>
        <w:ind w:left="0"/>
        <w:jc w:val="both"/>
      </w:pPr>
      <w:r>
        <w:rPr>
          <w:rFonts w:ascii="Times New Roman"/>
          <w:b w:val="false"/>
          <w:i w:val="false"/>
          <w:color w:val="000000"/>
          <w:sz w:val="28"/>
        </w:rPr>
        <w:t>
      775) обеспечение учета и контроля в реестре государственного имущества сведений о структуре внешнего и внутреннего заимствования в разрезе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w:t>
      </w:r>
    </w:p>
    <w:bookmarkEnd w:id="75"/>
    <w:bookmarkStart w:name="z127" w:id="76"/>
    <w:p>
      <w:pPr>
        <w:spacing w:after="0"/>
        <w:ind w:left="0"/>
        <w:jc w:val="both"/>
      </w:pPr>
      <w:r>
        <w:rPr>
          <w:rFonts w:ascii="Times New Roman"/>
          <w:b w:val="false"/>
          <w:i w:val="false"/>
          <w:color w:val="000000"/>
          <w:sz w:val="28"/>
        </w:rPr>
        <w:t>
      776) обеспечение публикации Национального доклада по управлению государственными активами и квазигосударственным сектором;</w:t>
      </w:r>
    </w:p>
    <w:bookmarkEnd w:id="76"/>
    <w:bookmarkStart w:name="z128" w:id="77"/>
    <w:p>
      <w:pPr>
        <w:spacing w:after="0"/>
        <w:ind w:left="0"/>
        <w:jc w:val="both"/>
      </w:pPr>
      <w:r>
        <w:rPr>
          <w:rFonts w:ascii="Times New Roman"/>
          <w:b w:val="false"/>
          <w:i w:val="false"/>
          <w:color w:val="000000"/>
          <w:sz w:val="28"/>
        </w:rPr>
        <w:t>
      777) определение порядка обеспечения доступа представительным органам и органам государственного аудита и финансового контроля к объектам информатизации бюджетного процесса;</w:t>
      </w:r>
    </w:p>
    <w:bookmarkEnd w:id="77"/>
    <w:bookmarkStart w:name="z129" w:id="78"/>
    <w:p>
      <w:pPr>
        <w:spacing w:after="0"/>
        <w:ind w:left="0"/>
        <w:jc w:val="both"/>
      </w:pPr>
      <w:r>
        <w:rPr>
          <w:rFonts w:ascii="Times New Roman"/>
          <w:b w:val="false"/>
          <w:i w:val="false"/>
          <w:color w:val="000000"/>
          <w:sz w:val="28"/>
        </w:rPr>
        <w:t>
      778) разработка и утверждение стандартов и требований к объектам информатизации бюджетного процесса;</w:t>
      </w:r>
    </w:p>
    <w:bookmarkEnd w:id="78"/>
    <w:bookmarkStart w:name="z130" w:id="79"/>
    <w:p>
      <w:pPr>
        <w:spacing w:after="0"/>
        <w:ind w:left="0"/>
        <w:jc w:val="both"/>
      </w:pPr>
      <w:r>
        <w:rPr>
          <w:rFonts w:ascii="Times New Roman"/>
          <w:b w:val="false"/>
          <w:i w:val="false"/>
          <w:color w:val="000000"/>
          <w:sz w:val="28"/>
        </w:rPr>
        <w:t>
      779) определение порядка составления и внесения изменений и дополнений в единую бюджетную классификацию;</w:t>
      </w:r>
    </w:p>
    <w:bookmarkEnd w:id="79"/>
    <w:bookmarkStart w:name="z131" w:id="80"/>
    <w:p>
      <w:pPr>
        <w:spacing w:after="0"/>
        <w:ind w:left="0"/>
        <w:jc w:val="both"/>
      </w:pPr>
      <w:r>
        <w:rPr>
          <w:rFonts w:ascii="Times New Roman"/>
          <w:b w:val="false"/>
          <w:i w:val="false"/>
          <w:color w:val="000000"/>
          <w:sz w:val="28"/>
        </w:rPr>
        <w:t>
      780) разработка и утверждение структуры специфик экономической классификации расходов бюджета;</w:t>
      </w:r>
    </w:p>
    <w:bookmarkEnd w:id="80"/>
    <w:bookmarkStart w:name="z132" w:id="81"/>
    <w:p>
      <w:pPr>
        <w:spacing w:after="0"/>
        <w:ind w:left="0"/>
        <w:jc w:val="both"/>
      </w:pPr>
      <w:r>
        <w:rPr>
          <w:rFonts w:ascii="Times New Roman"/>
          <w:b w:val="false"/>
          <w:i w:val="false"/>
          <w:color w:val="000000"/>
          <w:sz w:val="28"/>
        </w:rPr>
        <w:t>
      781) согласование порядка установления стоимости исследований, консалтинговых услуг, определяемого центральными уполномоченными органами соответствующей отрасли (сферы);</w:t>
      </w:r>
    </w:p>
    <w:bookmarkEnd w:id="81"/>
    <w:bookmarkStart w:name="z133" w:id="82"/>
    <w:p>
      <w:pPr>
        <w:spacing w:after="0"/>
        <w:ind w:left="0"/>
        <w:jc w:val="both"/>
      </w:pPr>
      <w:r>
        <w:rPr>
          <w:rFonts w:ascii="Times New Roman"/>
          <w:b w:val="false"/>
          <w:i w:val="false"/>
          <w:color w:val="000000"/>
          <w:sz w:val="28"/>
        </w:rPr>
        <w:t>
      782) определение порядка составления отчетности об использовании трансфертов юридическими лицами, форм и сроков ее представления, а также требований к предоставляемой информации о ходе и результатах использования трансфертов юридическими лицами, за исключением фонда социального медицинского страхования;</w:t>
      </w:r>
    </w:p>
    <w:bookmarkEnd w:id="82"/>
    <w:bookmarkStart w:name="z134" w:id="83"/>
    <w:p>
      <w:pPr>
        <w:spacing w:after="0"/>
        <w:ind w:left="0"/>
        <w:jc w:val="both"/>
      </w:pPr>
      <w:r>
        <w:rPr>
          <w:rFonts w:ascii="Times New Roman"/>
          <w:b w:val="false"/>
          <w:i w:val="false"/>
          <w:color w:val="000000"/>
          <w:sz w:val="28"/>
        </w:rPr>
        <w:t>
      783) согласование порядка выплаты бюджетных субсидий, определяемого центральными государственными органами;</w:t>
      </w:r>
    </w:p>
    <w:bookmarkEnd w:id="83"/>
    <w:bookmarkStart w:name="z135" w:id="84"/>
    <w:p>
      <w:pPr>
        <w:spacing w:after="0"/>
        <w:ind w:left="0"/>
        <w:jc w:val="both"/>
      </w:pPr>
      <w:r>
        <w:rPr>
          <w:rFonts w:ascii="Times New Roman"/>
          <w:b w:val="false"/>
          <w:i w:val="false"/>
          <w:color w:val="000000"/>
          <w:sz w:val="28"/>
        </w:rPr>
        <w:t>
      784) согласование порядка установления стоимости и предмета капитальных расходов, осуществляемых в рамках договора лизинга, определяемого центральным уполномоченным органом соответствующей отрасли (сферы);</w:t>
      </w:r>
    </w:p>
    <w:bookmarkEnd w:id="84"/>
    <w:bookmarkStart w:name="z136" w:id="85"/>
    <w:p>
      <w:pPr>
        <w:spacing w:after="0"/>
        <w:ind w:left="0"/>
        <w:jc w:val="both"/>
      </w:pPr>
      <w:r>
        <w:rPr>
          <w:rFonts w:ascii="Times New Roman"/>
          <w:b w:val="false"/>
          <w:i w:val="false"/>
          <w:color w:val="000000"/>
          <w:sz w:val="28"/>
        </w:rPr>
        <w:t>
      785) согласование порядка распределения распределяемых бюджетных программ, определяемого соответствующими центральными государственными органами;</w:t>
      </w:r>
    </w:p>
    <w:bookmarkEnd w:id="85"/>
    <w:bookmarkStart w:name="z137" w:id="86"/>
    <w:p>
      <w:pPr>
        <w:spacing w:after="0"/>
        <w:ind w:left="0"/>
        <w:jc w:val="both"/>
      </w:pPr>
      <w:r>
        <w:rPr>
          <w:rFonts w:ascii="Times New Roman"/>
          <w:b w:val="false"/>
          <w:i w:val="false"/>
          <w:color w:val="000000"/>
          <w:sz w:val="28"/>
        </w:rPr>
        <w:t>
      786) согласование порядка установления стоимости государственного задания, определяемого центральными уполномоченными органами соответствующей отрасли (сферы);</w:t>
      </w:r>
    </w:p>
    <w:bookmarkEnd w:id="86"/>
    <w:bookmarkStart w:name="z138" w:id="87"/>
    <w:p>
      <w:pPr>
        <w:spacing w:after="0"/>
        <w:ind w:left="0"/>
        <w:jc w:val="both"/>
      </w:pPr>
      <w:r>
        <w:rPr>
          <w:rFonts w:ascii="Times New Roman"/>
          <w:b w:val="false"/>
          <w:i w:val="false"/>
          <w:color w:val="000000"/>
          <w:sz w:val="28"/>
        </w:rPr>
        <w:t>
      787) формирование сводной информации о государственных заданиях, на выполнение которых предусматриваются бюджетные средства в проекте республиканского бюджета, и включение в состав материалов, прилагаемых к проекту закона о республиканском бюджете;</w:t>
      </w:r>
    </w:p>
    <w:bookmarkEnd w:id="87"/>
    <w:bookmarkStart w:name="z139" w:id="88"/>
    <w:p>
      <w:pPr>
        <w:spacing w:after="0"/>
        <w:ind w:left="0"/>
        <w:jc w:val="both"/>
      </w:pPr>
      <w:r>
        <w:rPr>
          <w:rFonts w:ascii="Times New Roman"/>
          <w:b w:val="false"/>
          <w:i w:val="false"/>
          <w:color w:val="000000"/>
          <w:sz w:val="28"/>
        </w:rPr>
        <w:t>
      788) определение порядка выполнения государственного задания и составления отчетности о выполнении государственного задания, форм и сроков ее представления, а также требований к предоставляемой информации о ходе и результатах выполнения государственного задания;</w:t>
      </w:r>
    </w:p>
    <w:bookmarkEnd w:id="88"/>
    <w:bookmarkStart w:name="z140" w:id="89"/>
    <w:p>
      <w:pPr>
        <w:spacing w:after="0"/>
        <w:ind w:left="0"/>
        <w:jc w:val="both"/>
      </w:pPr>
      <w:r>
        <w:rPr>
          <w:rFonts w:ascii="Times New Roman"/>
          <w:b w:val="false"/>
          <w:i w:val="false"/>
          <w:color w:val="000000"/>
          <w:sz w:val="28"/>
        </w:rPr>
        <w:t>
      789) формирование с местным уполномоченным органом по исполнению бюджета отчетов об использовании резервов по итогам финансового года совместно с администраторами бюджетных программ;</w:t>
      </w:r>
    </w:p>
    <w:bookmarkEnd w:id="89"/>
    <w:bookmarkStart w:name="z141" w:id="90"/>
    <w:p>
      <w:pPr>
        <w:spacing w:after="0"/>
        <w:ind w:left="0"/>
        <w:jc w:val="both"/>
      </w:pPr>
      <w:r>
        <w:rPr>
          <w:rFonts w:ascii="Times New Roman"/>
          <w:b w:val="false"/>
          <w:i w:val="false"/>
          <w:color w:val="000000"/>
          <w:sz w:val="28"/>
        </w:rPr>
        <w:t>
      790) определение порядка формирования отчетов об использовании резервов и их публикации;</w:t>
      </w:r>
    </w:p>
    <w:bookmarkEnd w:id="90"/>
    <w:bookmarkStart w:name="z142" w:id="91"/>
    <w:p>
      <w:pPr>
        <w:spacing w:after="0"/>
        <w:ind w:left="0"/>
        <w:jc w:val="both"/>
      </w:pPr>
      <w:r>
        <w:rPr>
          <w:rFonts w:ascii="Times New Roman"/>
          <w:b w:val="false"/>
          <w:i w:val="false"/>
          <w:color w:val="000000"/>
          <w:sz w:val="28"/>
        </w:rPr>
        <w:t>
      791) согласование проекта плана развития государственного органа, утверждаемого руководителем государственного органа, не позднее 30 декабря года завершения действующего плана развития государственного органа;</w:t>
      </w:r>
    </w:p>
    <w:bookmarkEnd w:id="91"/>
    <w:bookmarkStart w:name="z143" w:id="92"/>
    <w:p>
      <w:pPr>
        <w:spacing w:after="0"/>
        <w:ind w:left="0"/>
        <w:jc w:val="both"/>
      </w:pPr>
      <w:r>
        <w:rPr>
          <w:rFonts w:ascii="Times New Roman"/>
          <w:b w:val="false"/>
          <w:i w:val="false"/>
          <w:color w:val="000000"/>
          <w:sz w:val="28"/>
        </w:rPr>
        <w:t>
      792) обеспечение публикации проекта закона о республиканском бюджете с приложениями, закона о республиканском бюджете с приложениями, указа Президента Республики Казахстан о республиканском финансовом плане на первый квартал предстоящего финансового года с приложениями, гражданского бюджета, выводов и рекомендаций по итогам проведения обзора расходов;</w:t>
      </w:r>
    </w:p>
    <w:bookmarkEnd w:id="92"/>
    <w:bookmarkStart w:name="z144" w:id="93"/>
    <w:p>
      <w:pPr>
        <w:spacing w:after="0"/>
        <w:ind w:left="0"/>
        <w:jc w:val="both"/>
      </w:pPr>
      <w:r>
        <w:rPr>
          <w:rFonts w:ascii="Times New Roman"/>
          <w:b w:val="false"/>
          <w:i w:val="false"/>
          <w:color w:val="000000"/>
          <w:sz w:val="28"/>
        </w:rPr>
        <w:t>
      793) обеспечение публикации сведений о состоянии государственных финансов, гражданского бюджета, ежемесячного отчета об исполнении консолидированного, государственного, республиканского и местных бюджетов, годового отчета об исполнении республиканского бюджета, годового отчета о формировании и использовании Национального фонда Республики Казахстан, годовой финансовой отчетности по результатам доверительного управления Национальным фондом Республики Казахстан и результатам проведения аудита, сведений в форме статистической информации о текущем состоянии государственного долга, квазигосударственного долга, гарантированного государством долга, сумме денег, выплаченных в счет погашения государственного долга, выданных государственных гарантиях и государственных гарантиях по поддержке экспорта, сумме денег, выплаченных по гарантиям государства и гарантиям государства по поддержке экспорта, государственных обязательств по проектам государственно-частного партнерства, ежегодной оценки состояния долговых обязательств государственного сектора, отчета по статистике государственных финансов Республики Казахстан;</w:t>
      </w:r>
    </w:p>
    <w:bookmarkEnd w:id="93"/>
    <w:bookmarkStart w:name="z145" w:id="94"/>
    <w:p>
      <w:pPr>
        <w:spacing w:after="0"/>
        <w:ind w:left="0"/>
        <w:jc w:val="both"/>
      </w:pPr>
      <w:r>
        <w:rPr>
          <w:rFonts w:ascii="Times New Roman"/>
          <w:b w:val="false"/>
          <w:i w:val="false"/>
          <w:color w:val="000000"/>
          <w:sz w:val="28"/>
        </w:rPr>
        <w:t>
      794) проведение обзора расходов в зависимости от его цели и темы;</w:t>
      </w:r>
    </w:p>
    <w:bookmarkEnd w:id="94"/>
    <w:bookmarkStart w:name="z146" w:id="95"/>
    <w:p>
      <w:pPr>
        <w:spacing w:after="0"/>
        <w:ind w:left="0"/>
        <w:jc w:val="both"/>
      </w:pPr>
      <w:r>
        <w:rPr>
          <w:rFonts w:ascii="Times New Roman"/>
          <w:b w:val="false"/>
          <w:i w:val="false"/>
          <w:color w:val="000000"/>
          <w:sz w:val="28"/>
        </w:rPr>
        <w:t xml:space="preserve">
      795) взаимодействие с уполномоченными органами внешнего государственного аудита и финансового контроля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 </w:t>
      </w:r>
      <w:r>
        <w:rPr>
          <w:rFonts w:ascii="Times New Roman"/>
          <w:b w:val="false"/>
          <w:i w:val="false"/>
          <w:color w:val="000000"/>
          <w:sz w:val="28"/>
        </w:rPr>
        <w:t>128</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Бюджетного кодекса Республики Казахстан;</w:t>
      </w:r>
    </w:p>
    <w:bookmarkEnd w:id="95"/>
    <w:bookmarkStart w:name="z147" w:id="96"/>
    <w:p>
      <w:pPr>
        <w:spacing w:after="0"/>
        <w:ind w:left="0"/>
        <w:jc w:val="both"/>
      </w:pPr>
      <w:r>
        <w:rPr>
          <w:rFonts w:ascii="Times New Roman"/>
          <w:b w:val="false"/>
          <w:i w:val="false"/>
          <w:color w:val="000000"/>
          <w:sz w:val="28"/>
        </w:rPr>
        <w:t>
      796) определение порядка осуществления мониторинга и формирования сведений о состоянии государственных финансов по согласованию с центральным уполномоченным органом по бюджетной политике;</w:t>
      </w:r>
    </w:p>
    <w:bookmarkEnd w:id="96"/>
    <w:bookmarkStart w:name="z148" w:id="97"/>
    <w:p>
      <w:pPr>
        <w:spacing w:after="0"/>
        <w:ind w:left="0"/>
        <w:jc w:val="both"/>
      </w:pPr>
      <w:r>
        <w:rPr>
          <w:rFonts w:ascii="Times New Roman"/>
          <w:b w:val="false"/>
          <w:i w:val="false"/>
          <w:color w:val="000000"/>
          <w:sz w:val="28"/>
        </w:rPr>
        <w:t>
      797) осуществление мониторинга и формирования сведений о состоянии государственных финансов совместно с центральными отраслевыми государственными органами, местными исполнительными органами и Национальным Банком Республики Казахстан;</w:t>
      </w:r>
    </w:p>
    <w:bookmarkEnd w:id="97"/>
    <w:bookmarkStart w:name="z149" w:id="98"/>
    <w:p>
      <w:pPr>
        <w:spacing w:after="0"/>
        <w:ind w:left="0"/>
        <w:jc w:val="both"/>
      </w:pPr>
      <w:r>
        <w:rPr>
          <w:rFonts w:ascii="Times New Roman"/>
          <w:b w:val="false"/>
          <w:i w:val="false"/>
          <w:color w:val="000000"/>
          <w:sz w:val="28"/>
        </w:rPr>
        <w:t>
      798) разработка долгосрочного прогноза развития Республики Казахстан совместно с центральным уполномоченным органом по бюджетной политике;</w:t>
      </w:r>
    </w:p>
    <w:bookmarkEnd w:id="98"/>
    <w:bookmarkStart w:name="z150" w:id="99"/>
    <w:p>
      <w:pPr>
        <w:spacing w:after="0"/>
        <w:ind w:left="0"/>
        <w:jc w:val="both"/>
      </w:pPr>
      <w:r>
        <w:rPr>
          <w:rFonts w:ascii="Times New Roman"/>
          <w:b w:val="false"/>
          <w:i w:val="false"/>
          <w:color w:val="000000"/>
          <w:sz w:val="28"/>
        </w:rPr>
        <w:t>
      799) обеспечение и администрирование налоговых и неналоговых поступлений;</w:t>
      </w:r>
    </w:p>
    <w:bookmarkEnd w:id="99"/>
    <w:bookmarkStart w:name="z151" w:id="100"/>
    <w:p>
      <w:pPr>
        <w:spacing w:after="0"/>
        <w:ind w:left="0"/>
        <w:jc w:val="both"/>
      </w:pPr>
      <w:r>
        <w:rPr>
          <w:rFonts w:ascii="Times New Roman"/>
          <w:b w:val="false"/>
          <w:i w:val="false"/>
          <w:color w:val="000000"/>
          <w:sz w:val="28"/>
        </w:rPr>
        <w:t>
      800) определение поступлений от погашения бюджетных кредитов;</w:t>
      </w:r>
    </w:p>
    <w:bookmarkEnd w:id="100"/>
    <w:bookmarkStart w:name="z152" w:id="101"/>
    <w:p>
      <w:pPr>
        <w:spacing w:after="0"/>
        <w:ind w:left="0"/>
        <w:jc w:val="both"/>
      </w:pPr>
      <w:r>
        <w:rPr>
          <w:rFonts w:ascii="Times New Roman"/>
          <w:b w:val="false"/>
          <w:i w:val="false"/>
          <w:color w:val="000000"/>
          <w:sz w:val="28"/>
        </w:rPr>
        <w:t>
      801) определение поступлений от продажи финансовых активов государства совместно с центральным уполномоченным органом по управлению государственным имуществом или местным уполномоченным органом по исполнению бюджета;</w:t>
      </w:r>
    </w:p>
    <w:bookmarkEnd w:id="101"/>
    <w:bookmarkStart w:name="z153" w:id="102"/>
    <w:p>
      <w:pPr>
        <w:spacing w:after="0"/>
        <w:ind w:left="0"/>
        <w:jc w:val="both"/>
      </w:pPr>
      <w:r>
        <w:rPr>
          <w:rFonts w:ascii="Times New Roman"/>
          <w:b w:val="false"/>
          <w:i w:val="false"/>
          <w:color w:val="000000"/>
          <w:sz w:val="28"/>
        </w:rPr>
        <w:t>
      802) определение поступления займов совместно с центральным уполномоченным органом по бюджетной политике или местным уполномоченным органом по исполнению бюджета;</w:t>
      </w:r>
    </w:p>
    <w:bookmarkEnd w:id="102"/>
    <w:bookmarkStart w:name="z154" w:id="103"/>
    <w:p>
      <w:pPr>
        <w:spacing w:after="0"/>
        <w:ind w:left="0"/>
        <w:jc w:val="both"/>
      </w:pPr>
      <w:r>
        <w:rPr>
          <w:rFonts w:ascii="Times New Roman"/>
          <w:b w:val="false"/>
          <w:i w:val="false"/>
          <w:color w:val="000000"/>
          <w:sz w:val="28"/>
        </w:rPr>
        <w:t>
      803) обеспечение своевременного и полного поступления в республиканский или местный бюджет плат, сборов, пошлин, штрафов и других платежей, осуществление бюджетного мониторинга за их поступлением, возвратом излишне (ошибочно) уплаченных сумм поступлений или их зачетом в счет погашения задолженностей в бюджет;</w:t>
      </w:r>
    </w:p>
    <w:bookmarkEnd w:id="103"/>
    <w:bookmarkStart w:name="z155" w:id="104"/>
    <w:p>
      <w:pPr>
        <w:spacing w:after="0"/>
        <w:ind w:left="0"/>
        <w:jc w:val="both"/>
      </w:pPr>
      <w:r>
        <w:rPr>
          <w:rFonts w:ascii="Times New Roman"/>
          <w:b w:val="false"/>
          <w:i w:val="false"/>
          <w:color w:val="000000"/>
          <w:sz w:val="28"/>
        </w:rPr>
        <w:t>
      804) определение перечня уполномоченных органов по неналоговым поступлениям в республиканский бюджет, Национальный фонд Республики Казахстан, Фонд компенсации потерпевшим, Специальный государственный фонд и уполномоченных государственных органов, ответственных за взимание и осуществляющих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в разрезе неналоговых поступлений;</w:t>
      </w:r>
    </w:p>
    <w:bookmarkEnd w:id="104"/>
    <w:bookmarkStart w:name="z156" w:id="105"/>
    <w:p>
      <w:pPr>
        <w:spacing w:after="0"/>
        <w:ind w:left="0"/>
        <w:jc w:val="both"/>
      </w:pPr>
      <w:r>
        <w:rPr>
          <w:rFonts w:ascii="Times New Roman"/>
          <w:b w:val="false"/>
          <w:i w:val="false"/>
          <w:color w:val="000000"/>
          <w:sz w:val="28"/>
        </w:rPr>
        <w:t>
      805) определение порядка ежегодного формирования аналитического отчета о бюджетных рисках при разработке проекта закона о республиканском бюджете на очередной плановый период совместно с центральным уполномоченным органом по бюджетной политике, уполномоченным органом по государственному регулированию, контролю и надзору финансового рынка и финансовых организаций и Национальным Банком Республики Казахстан;</w:t>
      </w:r>
    </w:p>
    <w:bookmarkEnd w:id="105"/>
    <w:bookmarkStart w:name="z157" w:id="106"/>
    <w:p>
      <w:pPr>
        <w:spacing w:after="0"/>
        <w:ind w:left="0"/>
        <w:jc w:val="both"/>
      </w:pPr>
      <w:r>
        <w:rPr>
          <w:rFonts w:ascii="Times New Roman"/>
          <w:b w:val="false"/>
          <w:i w:val="false"/>
          <w:color w:val="000000"/>
          <w:sz w:val="28"/>
        </w:rPr>
        <w:t>
      806) ежегодное формирование аналитического отчета о бюджетных рисках при разработке проекта закона о республиканском бюджете на очередной плановый период совместно с центральным уполномоченным органом по бюджетной политике, уполномоченным органом по государственному регулированию, контролю и надзору финансового рынка и финансовых организаций и Национальным Банком Республики Казахстан в порядке, определенном ими;</w:t>
      </w:r>
    </w:p>
    <w:bookmarkEnd w:id="106"/>
    <w:bookmarkStart w:name="z158" w:id="107"/>
    <w:p>
      <w:pPr>
        <w:spacing w:after="0"/>
        <w:ind w:left="0"/>
        <w:jc w:val="both"/>
      </w:pPr>
      <w:r>
        <w:rPr>
          <w:rFonts w:ascii="Times New Roman"/>
          <w:b w:val="false"/>
          <w:i w:val="false"/>
          <w:color w:val="000000"/>
          <w:sz w:val="28"/>
        </w:rPr>
        <w:t xml:space="preserve">
      807) определение порядка и перечня уменьшения размера выплат или освобождения от уплаты поступлений,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56 Бюджетного кодекса Республики Казахстан, в отношении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республиканской собственности, совместно с центральным уполномоченным органом по бюджетной политике;</w:t>
      </w:r>
    </w:p>
    <w:bookmarkEnd w:id="107"/>
    <w:bookmarkStart w:name="z159" w:id="108"/>
    <w:p>
      <w:pPr>
        <w:spacing w:after="0"/>
        <w:ind w:left="0"/>
        <w:jc w:val="both"/>
      </w:pPr>
      <w:r>
        <w:rPr>
          <w:rFonts w:ascii="Times New Roman"/>
          <w:b w:val="false"/>
          <w:i w:val="false"/>
          <w:color w:val="000000"/>
          <w:sz w:val="28"/>
        </w:rPr>
        <w:t>
      808) утверждение перечня организаций нефтяного сектора на следующий финансовый год в декабре текущего финансового года совместно с компетентным органом, осуществляющим реализацию государственной политики в сфере недропользования, заключения и исполнения нефтяных контрактов;</w:t>
      </w:r>
    </w:p>
    <w:bookmarkEnd w:id="108"/>
    <w:bookmarkStart w:name="z160" w:id="109"/>
    <w:p>
      <w:pPr>
        <w:spacing w:after="0"/>
        <w:ind w:left="0"/>
        <w:jc w:val="both"/>
      </w:pPr>
      <w:r>
        <w:rPr>
          <w:rFonts w:ascii="Times New Roman"/>
          <w:b w:val="false"/>
          <w:i w:val="false"/>
          <w:color w:val="000000"/>
          <w:sz w:val="28"/>
        </w:rPr>
        <w:t>
      809) согласование порядка планирования расходов из бюджета в фонд социального медицинского страхования путем выделения трансфертов юридическим лицам, составления отчетности об использовании бюджетных средств, формы и сроки ее представления, а также требования к предоставляемой информации о ходе и результатах использования бюджетных средств, разрабатываемого и утверждаемого уполномоченным органом в области здравоохранения;</w:t>
      </w:r>
    </w:p>
    <w:bookmarkEnd w:id="109"/>
    <w:bookmarkStart w:name="z161" w:id="110"/>
    <w:p>
      <w:pPr>
        <w:spacing w:after="0"/>
        <w:ind w:left="0"/>
        <w:jc w:val="both"/>
      </w:pPr>
      <w:r>
        <w:rPr>
          <w:rFonts w:ascii="Times New Roman"/>
          <w:b w:val="false"/>
          <w:i w:val="false"/>
          <w:color w:val="000000"/>
          <w:sz w:val="28"/>
        </w:rPr>
        <w:t>
      810) разработка и утверждение натуральных норм;</w:t>
      </w:r>
    </w:p>
    <w:bookmarkEnd w:id="110"/>
    <w:bookmarkStart w:name="z162" w:id="111"/>
    <w:p>
      <w:pPr>
        <w:spacing w:after="0"/>
        <w:ind w:left="0"/>
        <w:jc w:val="both"/>
      </w:pPr>
      <w:r>
        <w:rPr>
          <w:rFonts w:ascii="Times New Roman"/>
          <w:b w:val="false"/>
          <w:i w:val="false"/>
          <w:color w:val="000000"/>
          <w:sz w:val="28"/>
        </w:rPr>
        <w:t>
      811) согласование натуральных норм, разрабатываемых и утверждаемых центральными государственными органами;</w:t>
      </w:r>
    </w:p>
    <w:bookmarkEnd w:id="111"/>
    <w:bookmarkStart w:name="z163" w:id="112"/>
    <w:p>
      <w:pPr>
        <w:spacing w:after="0"/>
        <w:ind w:left="0"/>
        <w:jc w:val="both"/>
      </w:pPr>
      <w:r>
        <w:rPr>
          <w:rFonts w:ascii="Times New Roman"/>
          <w:b w:val="false"/>
          <w:i w:val="false"/>
          <w:color w:val="000000"/>
          <w:sz w:val="28"/>
        </w:rPr>
        <w:t>
      812) организация планирования бюджета и координация деятельности администраторов бюджетных программ и уполномоченных органов по планированию бюджета;</w:t>
      </w:r>
    </w:p>
    <w:bookmarkEnd w:id="112"/>
    <w:bookmarkStart w:name="z164" w:id="113"/>
    <w:p>
      <w:pPr>
        <w:spacing w:after="0"/>
        <w:ind w:left="0"/>
        <w:jc w:val="both"/>
      </w:pPr>
      <w:r>
        <w:rPr>
          <w:rFonts w:ascii="Times New Roman"/>
          <w:b w:val="false"/>
          <w:i w:val="false"/>
          <w:color w:val="000000"/>
          <w:sz w:val="28"/>
        </w:rPr>
        <w:t>
      813) обеспечение сбалансированности соответствующих бюджетов;</w:t>
      </w:r>
    </w:p>
    <w:bookmarkEnd w:id="113"/>
    <w:bookmarkStart w:name="z165" w:id="114"/>
    <w:p>
      <w:pPr>
        <w:spacing w:after="0"/>
        <w:ind w:left="0"/>
        <w:jc w:val="both"/>
      </w:pPr>
      <w:r>
        <w:rPr>
          <w:rFonts w:ascii="Times New Roman"/>
          <w:b w:val="false"/>
          <w:i w:val="false"/>
          <w:color w:val="000000"/>
          <w:sz w:val="28"/>
        </w:rPr>
        <w:t>
      814) определение порядка планирования бюджета;</w:t>
      </w:r>
    </w:p>
    <w:bookmarkEnd w:id="114"/>
    <w:bookmarkStart w:name="z166" w:id="115"/>
    <w:p>
      <w:pPr>
        <w:spacing w:after="0"/>
        <w:ind w:left="0"/>
        <w:jc w:val="both"/>
      </w:pPr>
      <w:r>
        <w:rPr>
          <w:rFonts w:ascii="Times New Roman"/>
          <w:b w:val="false"/>
          <w:i w:val="false"/>
          <w:color w:val="000000"/>
          <w:sz w:val="28"/>
        </w:rPr>
        <w:t>
      815) утверждение порядка определения и доведения лимитов расходов администраторов бюджетных программ;</w:t>
      </w:r>
    </w:p>
    <w:bookmarkEnd w:id="115"/>
    <w:bookmarkStart w:name="z167" w:id="116"/>
    <w:p>
      <w:pPr>
        <w:spacing w:after="0"/>
        <w:ind w:left="0"/>
        <w:jc w:val="both"/>
      </w:pPr>
      <w:r>
        <w:rPr>
          <w:rFonts w:ascii="Times New Roman"/>
          <w:b w:val="false"/>
          <w:i w:val="false"/>
          <w:color w:val="000000"/>
          <w:sz w:val="28"/>
        </w:rPr>
        <w:t>
      816) рассмотрение бюджетных запросов администраторов бюджетных программ, осуществление анализа на соответствие лимитам и требованиям Бюджетного кодекса Республики Казахстан;</w:t>
      </w:r>
    </w:p>
    <w:bookmarkEnd w:id="116"/>
    <w:bookmarkStart w:name="z168" w:id="117"/>
    <w:p>
      <w:pPr>
        <w:spacing w:after="0"/>
        <w:ind w:left="0"/>
        <w:jc w:val="both"/>
      </w:pPr>
      <w:r>
        <w:rPr>
          <w:rFonts w:ascii="Times New Roman"/>
          <w:b w:val="false"/>
          <w:i w:val="false"/>
          <w:color w:val="000000"/>
          <w:sz w:val="28"/>
        </w:rPr>
        <w:t>
      817) принятие мер для устранения расхождений между установленным лимитом и бюджетным запросом, формирование заключения к бюджетному запросу администратора бюджетных программ;</w:t>
      </w:r>
    </w:p>
    <w:bookmarkEnd w:id="117"/>
    <w:bookmarkStart w:name="z169" w:id="118"/>
    <w:p>
      <w:pPr>
        <w:spacing w:after="0"/>
        <w:ind w:left="0"/>
        <w:jc w:val="both"/>
      </w:pPr>
      <w:r>
        <w:rPr>
          <w:rFonts w:ascii="Times New Roman"/>
          <w:b w:val="false"/>
          <w:i w:val="false"/>
          <w:color w:val="000000"/>
          <w:sz w:val="28"/>
        </w:rPr>
        <w:t>
      818) формирование заключений к бюджетным запросам администраторов бюджетных программ и вынесение их на рассмотрение Республиканской бюджетной комиссии;</w:t>
      </w:r>
    </w:p>
    <w:bookmarkEnd w:id="118"/>
    <w:bookmarkStart w:name="z170" w:id="119"/>
    <w:p>
      <w:pPr>
        <w:spacing w:after="0"/>
        <w:ind w:left="0"/>
        <w:jc w:val="both"/>
      </w:pPr>
      <w:r>
        <w:rPr>
          <w:rFonts w:ascii="Times New Roman"/>
          <w:b w:val="false"/>
          <w:i w:val="false"/>
          <w:color w:val="000000"/>
          <w:sz w:val="28"/>
        </w:rPr>
        <w:t>
      819) формирование агрегированной сводной информации о паспортах бюджетных программ администраторов бюджетных программ соответствующего бюджета;</w:t>
      </w:r>
    </w:p>
    <w:bookmarkEnd w:id="119"/>
    <w:bookmarkStart w:name="z171" w:id="120"/>
    <w:p>
      <w:pPr>
        <w:spacing w:after="0"/>
        <w:ind w:left="0"/>
        <w:jc w:val="both"/>
      </w:pPr>
      <w:r>
        <w:rPr>
          <w:rFonts w:ascii="Times New Roman"/>
          <w:b w:val="false"/>
          <w:i w:val="false"/>
          <w:color w:val="000000"/>
          <w:sz w:val="28"/>
        </w:rPr>
        <w:t>
      820) внесение проекта республиканского бюджета на рассмотрение в Правительство Республики Казахстан, Высшую аудиторскую палату Республики Казахстан, Республиканскую бюджетную комиссию;</w:t>
      </w:r>
    </w:p>
    <w:bookmarkEnd w:id="120"/>
    <w:bookmarkStart w:name="z172" w:id="121"/>
    <w:p>
      <w:pPr>
        <w:spacing w:after="0"/>
        <w:ind w:left="0"/>
        <w:jc w:val="both"/>
      </w:pPr>
      <w:r>
        <w:rPr>
          <w:rFonts w:ascii="Times New Roman"/>
          <w:b w:val="false"/>
          <w:i w:val="false"/>
          <w:color w:val="000000"/>
          <w:sz w:val="28"/>
        </w:rPr>
        <w:t>
      821) формирование перечня безусловных базовых расходов постоянного характера, включающих текущие административные расходы администраторов бюджетных программ и иные расходы утвержденного (уточненного, скорректированного) республиканского бюджета на текущий финансовый год;</w:t>
      </w:r>
    </w:p>
    <w:bookmarkEnd w:id="121"/>
    <w:bookmarkStart w:name="z173" w:id="122"/>
    <w:p>
      <w:pPr>
        <w:spacing w:after="0"/>
        <w:ind w:left="0"/>
        <w:jc w:val="both"/>
      </w:pPr>
      <w:r>
        <w:rPr>
          <w:rFonts w:ascii="Times New Roman"/>
          <w:b w:val="false"/>
          <w:i w:val="false"/>
          <w:color w:val="000000"/>
          <w:sz w:val="28"/>
        </w:rPr>
        <w:t>
      822) формирование перечня соответствующих бюджетных программ (подпрограмм) в разрезе областей, городов республиканского значения, столицы с указанием сумм расходов на трехлетний период и направление его в центральный уполномоченный орган по бюджетной политике для включения в объемы целевых трансфертов общего характера;</w:t>
      </w:r>
    </w:p>
    <w:bookmarkEnd w:id="122"/>
    <w:bookmarkStart w:name="z174" w:id="123"/>
    <w:p>
      <w:pPr>
        <w:spacing w:after="0"/>
        <w:ind w:left="0"/>
        <w:jc w:val="both"/>
      </w:pPr>
      <w:r>
        <w:rPr>
          <w:rFonts w:ascii="Times New Roman"/>
          <w:b w:val="false"/>
          <w:i w:val="false"/>
          <w:color w:val="000000"/>
          <w:sz w:val="28"/>
        </w:rPr>
        <w:t>
      823) определение порядка составления, представления, рассмотрения бюджетного запроса;</w:t>
      </w:r>
    </w:p>
    <w:bookmarkEnd w:id="123"/>
    <w:bookmarkStart w:name="z175" w:id="124"/>
    <w:p>
      <w:pPr>
        <w:spacing w:after="0"/>
        <w:ind w:left="0"/>
        <w:jc w:val="both"/>
      </w:pPr>
      <w:r>
        <w:rPr>
          <w:rFonts w:ascii="Times New Roman"/>
          <w:b w:val="false"/>
          <w:i w:val="false"/>
          <w:color w:val="000000"/>
          <w:sz w:val="28"/>
        </w:rPr>
        <w:t>
      824) определение порядка и периодичности перечисления трансфертов общего характера;</w:t>
      </w:r>
    </w:p>
    <w:bookmarkEnd w:id="124"/>
    <w:bookmarkStart w:name="z176" w:id="125"/>
    <w:p>
      <w:pPr>
        <w:spacing w:after="0"/>
        <w:ind w:left="0"/>
        <w:jc w:val="both"/>
      </w:pPr>
      <w:r>
        <w:rPr>
          <w:rFonts w:ascii="Times New Roman"/>
          <w:b w:val="false"/>
          <w:i w:val="false"/>
          <w:color w:val="000000"/>
          <w:sz w:val="28"/>
        </w:rPr>
        <w:t>
      825) согласование отраслевых методик финансирования прогнозных объемов капитальных затрат и затрат на развитие местных бюджетов, разрабатываемых и утверждаемых соответствующими центральными отраслевыми государственными органами;</w:t>
      </w:r>
    </w:p>
    <w:bookmarkEnd w:id="125"/>
    <w:bookmarkStart w:name="z177" w:id="126"/>
    <w:p>
      <w:pPr>
        <w:spacing w:after="0"/>
        <w:ind w:left="0"/>
        <w:jc w:val="both"/>
      </w:pPr>
      <w:r>
        <w:rPr>
          <w:rFonts w:ascii="Times New Roman"/>
          <w:b w:val="false"/>
          <w:i w:val="false"/>
          <w:color w:val="000000"/>
          <w:sz w:val="28"/>
        </w:rPr>
        <w:t>
      826) разработка республиканского бюджета на плановый период;</w:t>
      </w:r>
    </w:p>
    <w:bookmarkEnd w:id="126"/>
    <w:bookmarkStart w:name="z178" w:id="127"/>
    <w:p>
      <w:pPr>
        <w:spacing w:after="0"/>
        <w:ind w:left="0"/>
        <w:jc w:val="both"/>
      </w:pPr>
      <w:r>
        <w:rPr>
          <w:rFonts w:ascii="Times New Roman"/>
          <w:b w:val="false"/>
          <w:i w:val="false"/>
          <w:color w:val="000000"/>
          <w:sz w:val="28"/>
        </w:rPr>
        <w:t>
      827) разработка проекта указа Президента Республики Казахстан о республиканском финансовом плане на первый квартал очередного финансового года, а также проекта постановления Правительства Республики Казахстан о его реализации;</w:t>
      </w:r>
    </w:p>
    <w:bookmarkEnd w:id="127"/>
    <w:bookmarkStart w:name="z179" w:id="128"/>
    <w:p>
      <w:pPr>
        <w:spacing w:after="0"/>
        <w:ind w:left="0"/>
        <w:jc w:val="both"/>
      </w:pPr>
      <w:r>
        <w:rPr>
          <w:rFonts w:ascii="Times New Roman"/>
          <w:b w:val="false"/>
          <w:i w:val="false"/>
          <w:color w:val="000000"/>
          <w:sz w:val="28"/>
        </w:rPr>
        <w:t>
      828) разработка проектов постановлений Правительства Республики Казахстан о реализации закона о республиканском бюджете;</w:t>
      </w:r>
    </w:p>
    <w:bookmarkEnd w:id="128"/>
    <w:bookmarkStart w:name="z180" w:id="129"/>
    <w:p>
      <w:pPr>
        <w:spacing w:after="0"/>
        <w:ind w:left="0"/>
        <w:jc w:val="both"/>
      </w:pPr>
      <w:r>
        <w:rPr>
          <w:rFonts w:ascii="Times New Roman"/>
          <w:b w:val="false"/>
          <w:i w:val="false"/>
          <w:color w:val="000000"/>
          <w:sz w:val="28"/>
        </w:rPr>
        <w:t>
      829) составление проекта уточненного республиканского бюджета с учетом предложения Республиканской бюджетной комиссии и внесение его на рассмотрение Республиканской бюджетной комиссии, затем в Высшую аудиторскую палату Республики Казахстан для проведения предварительной оценки проекта уточненного республиканского бюджета по основным направлениям его расходов в соответствии с законодательством Республики Казахстан о государственном аудите и финансовом контроле;</w:t>
      </w:r>
    </w:p>
    <w:bookmarkEnd w:id="129"/>
    <w:bookmarkStart w:name="z181" w:id="130"/>
    <w:p>
      <w:pPr>
        <w:spacing w:after="0"/>
        <w:ind w:left="0"/>
        <w:jc w:val="both"/>
      </w:pPr>
      <w:r>
        <w:rPr>
          <w:rFonts w:ascii="Times New Roman"/>
          <w:b w:val="false"/>
          <w:i w:val="false"/>
          <w:color w:val="000000"/>
          <w:sz w:val="28"/>
        </w:rPr>
        <w:t>
      830) составление проекта закона о внесении изменений и дополнений в закон о республиканском бюджете и представление его на рассмотрение в Правительство Республики Казахстан;</w:t>
      </w:r>
    </w:p>
    <w:bookmarkEnd w:id="130"/>
    <w:bookmarkStart w:name="z182" w:id="131"/>
    <w:p>
      <w:pPr>
        <w:spacing w:after="0"/>
        <w:ind w:left="0"/>
        <w:jc w:val="both"/>
      </w:pPr>
      <w:r>
        <w:rPr>
          <w:rFonts w:ascii="Times New Roman"/>
          <w:b w:val="false"/>
          <w:i w:val="false"/>
          <w:color w:val="000000"/>
          <w:sz w:val="28"/>
        </w:rPr>
        <w:t>
      831) определение порядка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w:t>
      </w:r>
    </w:p>
    <w:bookmarkEnd w:id="131"/>
    <w:bookmarkStart w:name="z183" w:id="132"/>
    <w:p>
      <w:pPr>
        <w:spacing w:after="0"/>
        <w:ind w:left="0"/>
        <w:jc w:val="both"/>
      </w:pPr>
      <w:r>
        <w:rPr>
          <w:rFonts w:ascii="Times New Roman"/>
          <w:b w:val="false"/>
          <w:i w:val="false"/>
          <w:color w:val="000000"/>
          <w:sz w:val="28"/>
        </w:rPr>
        <w:t xml:space="preserve">
      832) предоставление информации об изменениях показателей утвержденного (уточненного) республиканского бюджета в Парламент Республики Казахстан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98 Бюджетного кодекса Республики Казахстан;</w:t>
      </w:r>
    </w:p>
    <w:bookmarkEnd w:id="132"/>
    <w:bookmarkStart w:name="z184" w:id="133"/>
    <w:p>
      <w:pPr>
        <w:spacing w:after="0"/>
        <w:ind w:left="0"/>
        <w:jc w:val="both"/>
      </w:pPr>
      <w:r>
        <w:rPr>
          <w:rFonts w:ascii="Times New Roman"/>
          <w:b w:val="false"/>
          <w:i w:val="false"/>
          <w:color w:val="000000"/>
          <w:sz w:val="28"/>
        </w:rPr>
        <w:t>
      833) составление перечня и объемов бюджетных программ для финансирования мероприятий чрезвычайного или военного положения и внесение их на рассмотрение Республиканской бюджетной комиссии;</w:t>
      </w:r>
    </w:p>
    <w:bookmarkEnd w:id="133"/>
    <w:bookmarkStart w:name="z185" w:id="134"/>
    <w:p>
      <w:pPr>
        <w:spacing w:after="0"/>
        <w:ind w:left="0"/>
        <w:jc w:val="both"/>
      </w:pPr>
      <w:r>
        <w:rPr>
          <w:rFonts w:ascii="Times New Roman"/>
          <w:b w:val="false"/>
          <w:i w:val="false"/>
          <w:color w:val="000000"/>
          <w:sz w:val="28"/>
        </w:rPr>
        <w:t>
      834) составление проекта указа Президента Республики Казахстан о чрезвычайном государственном бюджете;</w:t>
      </w:r>
    </w:p>
    <w:bookmarkEnd w:id="134"/>
    <w:bookmarkStart w:name="z186" w:id="135"/>
    <w:p>
      <w:pPr>
        <w:spacing w:after="0"/>
        <w:ind w:left="0"/>
        <w:jc w:val="both"/>
      </w:pPr>
      <w:r>
        <w:rPr>
          <w:rFonts w:ascii="Times New Roman"/>
          <w:b w:val="false"/>
          <w:i w:val="false"/>
          <w:color w:val="000000"/>
          <w:sz w:val="28"/>
        </w:rPr>
        <w:t>
      835) определение порядка по утверждению, представлению и исполнению плана поступлений и расходов денег от реализации товаров (работ, услуг) государственного учреждения, остающихся в его распоряжении, и сводного плана поступлений и расходов денег от реализации государственными учреждениями товаров (работ, услуг), остающихся в их распоряжении;</w:t>
      </w:r>
    </w:p>
    <w:bookmarkEnd w:id="135"/>
    <w:bookmarkStart w:name="z187" w:id="136"/>
    <w:p>
      <w:pPr>
        <w:spacing w:after="0"/>
        <w:ind w:left="0"/>
        <w:jc w:val="both"/>
      </w:pPr>
      <w:r>
        <w:rPr>
          <w:rFonts w:ascii="Times New Roman"/>
          <w:b w:val="false"/>
          <w:i w:val="false"/>
          <w:color w:val="000000"/>
          <w:sz w:val="28"/>
        </w:rPr>
        <w:t>
      836) составление сводного плана по поступлениям республиканского бюджета;</w:t>
      </w:r>
    </w:p>
    <w:bookmarkEnd w:id="136"/>
    <w:bookmarkStart w:name="z188" w:id="137"/>
    <w:p>
      <w:pPr>
        <w:spacing w:after="0"/>
        <w:ind w:left="0"/>
        <w:jc w:val="both"/>
      </w:pPr>
      <w:r>
        <w:rPr>
          <w:rFonts w:ascii="Times New Roman"/>
          <w:b w:val="false"/>
          <w:i w:val="false"/>
          <w:color w:val="000000"/>
          <w:sz w:val="28"/>
        </w:rPr>
        <w:t>
      837) определение порядка казначейского исполнения бюджета;</w:t>
      </w:r>
    </w:p>
    <w:bookmarkEnd w:id="137"/>
    <w:bookmarkStart w:name="z189" w:id="138"/>
    <w:p>
      <w:pPr>
        <w:spacing w:after="0"/>
        <w:ind w:left="0"/>
        <w:jc w:val="both"/>
      </w:pPr>
      <w:r>
        <w:rPr>
          <w:rFonts w:ascii="Times New Roman"/>
          <w:b w:val="false"/>
          <w:i w:val="false"/>
          <w:color w:val="000000"/>
          <w:sz w:val="28"/>
        </w:rPr>
        <w:t>
      838) определение порядка и случаев по внесению изменений и дополнений в бюджетную программу (подпрограмму) при перераспределении бюджетных средств в пределах одной бюджетной программы между подпрограммами, в пределах одной бюджетной подпрограммы между мероприятиями, проектами, регионами без изменения годового объема расходов по бюджетной программе с сохранением конечного результата, предусмотренного паспортом бюджетной программы;</w:t>
      </w:r>
    </w:p>
    <w:bookmarkEnd w:id="138"/>
    <w:bookmarkStart w:name="z190" w:id="139"/>
    <w:p>
      <w:pPr>
        <w:spacing w:after="0"/>
        <w:ind w:left="0"/>
        <w:jc w:val="both"/>
      </w:pPr>
      <w:r>
        <w:rPr>
          <w:rFonts w:ascii="Times New Roman"/>
          <w:b w:val="false"/>
          <w:i w:val="false"/>
          <w:color w:val="000000"/>
          <w:sz w:val="28"/>
        </w:rPr>
        <w:t>
      839) установление порядка составления и ведения сводного плана финансирования по обязательствам,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w:t>
      </w:r>
    </w:p>
    <w:bookmarkEnd w:id="139"/>
    <w:bookmarkStart w:name="z191" w:id="140"/>
    <w:p>
      <w:pPr>
        <w:spacing w:after="0"/>
        <w:ind w:left="0"/>
        <w:jc w:val="both"/>
      </w:pPr>
      <w:r>
        <w:rPr>
          <w:rFonts w:ascii="Times New Roman"/>
          <w:b w:val="false"/>
          <w:i w:val="false"/>
          <w:color w:val="000000"/>
          <w:sz w:val="28"/>
        </w:rPr>
        <w:t>
      840) согласование порядка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 определяемого центральным уполномоченным органом по бюджетной политике;</w:t>
      </w:r>
    </w:p>
    <w:bookmarkEnd w:id="140"/>
    <w:bookmarkStart w:name="z192" w:id="141"/>
    <w:p>
      <w:pPr>
        <w:spacing w:after="0"/>
        <w:ind w:left="0"/>
        <w:jc w:val="both"/>
      </w:pPr>
      <w:r>
        <w:rPr>
          <w:rFonts w:ascii="Times New Roman"/>
          <w:b w:val="false"/>
          <w:i w:val="false"/>
          <w:color w:val="000000"/>
          <w:sz w:val="28"/>
        </w:rPr>
        <w:t>
      841) установление порядка открытия, ведения и закрытия контрольных счетов наличности;</w:t>
      </w:r>
    </w:p>
    <w:bookmarkEnd w:id="141"/>
    <w:bookmarkStart w:name="z193" w:id="142"/>
    <w:p>
      <w:pPr>
        <w:spacing w:after="0"/>
        <w:ind w:left="0"/>
        <w:jc w:val="both"/>
      </w:pPr>
      <w:r>
        <w:rPr>
          <w:rFonts w:ascii="Times New Roman"/>
          <w:b w:val="false"/>
          <w:i w:val="false"/>
          <w:color w:val="000000"/>
          <w:sz w:val="28"/>
        </w:rPr>
        <w:t>
      842) определение порядка открытия, ведения и закрытия счетов заемщиков, привлекших гарантированный государством заем;</w:t>
      </w:r>
    </w:p>
    <w:bookmarkEnd w:id="142"/>
    <w:bookmarkStart w:name="z194" w:id="143"/>
    <w:p>
      <w:pPr>
        <w:spacing w:after="0"/>
        <w:ind w:left="0"/>
        <w:jc w:val="both"/>
      </w:pPr>
      <w:r>
        <w:rPr>
          <w:rFonts w:ascii="Times New Roman"/>
          <w:b w:val="false"/>
          <w:i w:val="false"/>
          <w:color w:val="000000"/>
          <w:sz w:val="28"/>
        </w:rPr>
        <w:t>
      843) установление порядка осуществления поступлений в бюджет в денежной форме и зачисления в полном объеме на единый казначейский счет в национальной валюте в соответствии с классификацией поступлений в бюджет;</w:t>
      </w:r>
    </w:p>
    <w:bookmarkEnd w:id="143"/>
    <w:bookmarkStart w:name="z195" w:id="144"/>
    <w:p>
      <w:pPr>
        <w:spacing w:after="0"/>
        <w:ind w:left="0"/>
        <w:jc w:val="both"/>
      </w:pPr>
      <w:r>
        <w:rPr>
          <w:rFonts w:ascii="Times New Roman"/>
          <w:b w:val="false"/>
          <w:i w:val="false"/>
          <w:color w:val="000000"/>
          <w:sz w:val="28"/>
        </w:rPr>
        <w:t>
      844) определение порядка реконвертации иностранной валюты со счетов государственного казначейства по согласованию с Национальным Банком Республики Казахстан;</w:t>
      </w:r>
    </w:p>
    <w:bookmarkEnd w:id="144"/>
    <w:bookmarkStart w:name="z196" w:id="145"/>
    <w:p>
      <w:pPr>
        <w:spacing w:after="0"/>
        <w:ind w:left="0"/>
        <w:jc w:val="both"/>
      </w:pPr>
      <w:r>
        <w:rPr>
          <w:rFonts w:ascii="Times New Roman"/>
          <w:b w:val="false"/>
          <w:i w:val="false"/>
          <w:color w:val="000000"/>
          <w:sz w:val="28"/>
        </w:rPr>
        <w:t>
      845) определение порядка реконвертации и зачисления иностранной валюты государственными учреждениями, заемщиками, привлекшими гарантированный государством заем, со счетов в государственном казначействе;</w:t>
      </w:r>
    </w:p>
    <w:bookmarkEnd w:id="145"/>
    <w:bookmarkStart w:name="z197" w:id="146"/>
    <w:p>
      <w:pPr>
        <w:spacing w:after="0"/>
        <w:ind w:left="0"/>
        <w:jc w:val="both"/>
      </w:pPr>
      <w:r>
        <w:rPr>
          <w:rFonts w:ascii="Times New Roman"/>
          <w:b w:val="false"/>
          <w:i w:val="false"/>
          <w:color w:val="000000"/>
          <w:sz w:val="28"/>
        </w:rPr>
        <w:t>
      846) обеспечение доступа уполномоченным органам по неналоговым поступлениям к сведениям о поступлениях, администрируемых ими, в разрезе плательщиков;</w:t>
      </w:r>
    </w:p>
    <w:bookmarkEnd w:id="146"/>
    <w:bookmarkStart w:name="z198" w:id="147"/>
    <w:p>
      <w:pPr>
        <w:spacing w:after="0"/>
        <w:ind w:left="0"/>
        <w:jc w:val="both"/>
      </w:pPr>
      <w:r>
        <w:rPr>
          <w:rFonts w:ascii="Times New Roman"/>
          <w:b w:val="false"/>
          <w:i w:val="false"/>
          <w:color w:val="000000"/>
          <w:sz w:val="28"/>
        </w:rPr>
        <w:t>
      847) установление порядка возврата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 поступлений;</w:t>
      </w:r>
    </w:p>
    <w:bookmarkEnd w:id="147"/>
    <w:bookmarkStart w:name="z199" w:id="148"/>
    <w:p>
      <w:pPr>
        <w:spacing w:after="0"/>
        <w:ind w:left="0"/>
        <w:jc w:val="both"/>
      </w:pPr>
      <w:r>
        <w:rPr>
          <w:rFonts w:ascii="Times New Roman"/>
          <w:b w:val="false"/>
          <w:i w:val="false"/>
          <w:color w:val="000000"/>
          <w:sz w:val="28"/>
        </w:rPr>
        <w:t>
      848) формирование перечня безусловных базовых расходов постоянного характера бюджета второго и третьего финансовых годов планового периода;</w:t>
      </w:r>
    </w:p>
    <w:bookmarkEnd w:id="148"/>
    <w:bookmarkStart w:name="z200" w:id="149"/>
    <w:p>
      <w:pPr>
        <w:spacing w:after="0"/>
        <w:ind w:left="0"/>
        <w:jc w:val="both"/>
      </w:pPr>
      <w:r>
        <w:rPr>
          <w:rFonts w:ascii="Times New Roman"/>
          <w:b w:val="false"/>
          <w:i w:val="false"/>
          <w:color w:val="000000"/>
          <w:sz w:val="28"/>
        </w:rPr>
        <w:t>
      849) определение порядка регистрации договоров о государственных закупках, срок которых превышает три года;</w:t>
      </w:r>
    </w:p>
    <w:bookmarkEnd w:id="149"/>
    <w:bookmarkStart w:name="z201" w:id="150"/>
    <w:p>
      <w:pPr>
        <w:spacing w:after="0"/>
        <w:ind w:left="0"/>
        <w:jc w:val="both"/>
      </w:pPr>
      <w:r>
        <w:rPr>
          <w:rFonts w:ascii="Times New Roman"/>
          <w:b w:val="false"/>
          <w:i w:val="false"/>
          <w:color w:val="000000"/>
          <w:sz w:val="28"/>
        </w:rPr>
        <w:t>
      850) определение порядка осуществления регистрации гражданско-правовых сделок государственных учреждений и автономных организаций образования в рамках реализации бюджетных инвестиций;</w:t>
      </w:r>
    </w:p>
    <w:bookmarkEnd w:id="150"/>
    <w:bookmarkStart w:name="z202" w:id="151"/>
    <w:p>
      <w:pPr>
        <w:spacing w:after="0"/>
        <w:ind w:left="0"/>
        <w:jc w:val="both"/>
      </w:pPr>
      <w:r>
        <w:rPr>
          <w:rFonts w:ascii="Times New Roman"/>
          <w:b w:val="false"/>
          <w:i w:val="false"/>
          <w:color w:val="000000"/>
          <w:sz w:val="28"/>
        </w:rPr>
        <w:t>
      851) определение порядка осуществления платежей и переводов денег при проведении бюджетных операций;</w:t>
      </w:r>
    </w:p>
    <w:bookmarkEnd w:id="151"/>
    <w:bookmarkStart w:name="z203" w:id="152"/>
    <w:p>
      <w:pPr>
        <w:spacing w:after="0"/>
        <w:ind w:left="0"/>
        <w:jc w:val="both"/>
      </w:pPr>
      <w:r>
        <w:rPr>
          <w:rFonts w:ascii="Times New Roman"/>
          <w:b w:val="false"/>
          <w:i w:val="false"/>
          <w:color w:val="000000"/>
          <w:sz w:val="28"/>
        </w:rPr>
        <w:t>
      852) определение порядка и сроков использования по назначению сконвертированной иностранной валюты на счет государственного учреждения в иностранной валюте по видам валют или со счета субъекта квазигосударственного сектора;</w:t>
      </w:r>
    </w:p>
    <w:bookmarkEnd w:id="152"/>
    <w:bookmarkStart w:name="z204" w:id="153"/>
    <w:p>
      <w:pPr>
        <w:spacing w:after="0"/>
        <w:ind w:left="0"/>
        <w:jc w:val="both"/>
      </w:pPr>
      <w:r>
        <w:rPr>
          <w:rFonts w:ascii="Times New Roman"/>
          <w:b w:val="false"/>
          <w:i w:val="false"/>
          <w:color w:val="000000"/>
          <w:sz w:val="28"/>
        </w:rPr>
        <w:t>
      853) определение порядка осуществления платежей и переводов денег в иностранной валюте при проведении бюджетных операций;</w:t>
      </w:r>
    </w:p>
    <w:bookmarkEnd w:id="153"/>
    <w:bookmarkStart w:name="z205" w:id="154"/>
    <w:p>
      <w:pPr>
        <w:spacing w:after="0"/>
        <w:ind w:left="0"/>
        <w:jc w:val="both"/>
      </w:pPr>
      <w:r>
        <w:rPr>
          <w:rFonts w:ascii="Times New Roman"/>
          <w:b w:val="false"/>
          <w:i w:val="false"/>
          <w:color w:val="000000"/>
          <w:sz w:val="28"/>
        </w:rPr>
        <w:t>
      854) определение порядка и сроков приостановления операций по регистрации гражданско-правовых сделок и проведению платежей государственных учреждений, субъектов квазигосударственного сектора, генерального подрядчика в рамках казначейского сопровождения;</w:t>
      </w:r>
    </w:p>
    <w:bookmarkEnd w:id="154"/>
    <w:bookmarkStart w:name="z206" w:id="155"/>
    <w:p>
      <w:pPr>
        <w:spacing w:after="0"/>
        <w:ind w:left="0"/>
        <w:jc w:val="both"/>
      </w:pPr>
      <w:r>
        <w:rPr>
          <w:rFonts w:ascii="Times New Roman"/>
          <w:b w:val="false"/>
          <w:i w:val="false"/>
          <w:color w:val="000000"/>
          <w:sz w:val="28"/>
        </w:rPr>
        <w:t>
      855) установление порядка исполнения инкассовых распоряжений;</w:t>
      </w:r>
    </w:p>
    <w:bookmarkEnd w:id="155"/>
    <w:bookmarkStart w:name="z207" w:id="156"/>
    <w:p>
      <w:pPr>
        <w:spacing w:after="0"/>
        <w:ind w:left="0"/>
        <w:jc w:val="both"/>
      </w:pPr>
      <w:r>
        <w:rPr>
          <w:rFonts w:ascii="Times New Roman"/>
          <w:b w:val="false"/>
          <w:i w:val="false"/>
          <w:color w:val="000000"/>
          <w:sz w:val="28"/>
        </w:rPr>
        <w:t>
      856) утверждение правил привлечения временно свободных бюджетных денег с контрольных счетов наличности местных бюджетов и со счетов субъектов квазигосударственного сектора и их возврата, формы соглашений;</w:t>
      </w:r>
    </w:p>
    <w:bookmarkEnd w:id="156"/>
    <w:bookmarkStart w:name="z208" w:id="157"/>
    <w:p>
      <w:pPr>
        <w:spacing w:after="0"/>
        <w:ind w:left="0"/>
        <w:jc w:val="both"/>
      </w:pPr>
      <w:r>
        <w:rPr>
          <w:rFonts w:ascii="Times New Roman"/>
          <w:b w:val="false"/>
          <w:i w:val="false"/>
          <w:color w:val="000000"/>
          <w:sz w:val="28"/>
        </w:rPr>
        <w:t>
      857) определение перечня, порядка и формы направления информации субъектами квазигосударственного сектора о временно свободных бюджетных средствах в государственное казначейство;</w:t>
      </w:r>
    </w:p>
    <w:bookmarkEnd w:id="157"/>
    <w:bookmarkStart w:name="z209" w:id="158"/>
    <w:p>
      <w:pPr>
        <w:spacing w:after="0"/>
        <w:ind w:left="0"/>
        <w:jc w:val="both"/>
      </w:pPr>
      <w:r>
        <w:rPr>
          <w:rFonts w:ascii="Times New Roman"/>
          <w:b w:val="false"/>
          <w:i w:val="false"/>
          <w:color w:val="000000"/>
          <w:sz w:val="28"/>
        </w:rPr>
        <w:t>
      858) определение порядка проведения казначейского мониторинга;</w:t>
      </w:r>
    </w:p>
    <w:bookmarkEnd w:id="158"/>
    <w:bookmarkStart w:name="z210" w:id="159"/>
    <w:p>
      <w:pPr>
        <w:spacing w:after="0"/>
        <w:ind w:left="0"/>
        <w:jc w:val="both"/>
      </w:pPr>
      <w:r>
        <w:rPr>
          <w:rFonts w:ascii="Times New Roman"/>
          <w:b w:val="false"/>
          <w:i w:val="false"/>
          <w:color w:val="000000"/>
          <w:sz w:val="28"/>
        </w:rPr>
        <w:t>
      859) составление перечня бюджетных программ (подпрограмм) в разрезе государственных инвестиционных проектов и (или) мероприятий, по которым разрешается доиспользование бюджетных средств в следующем финансовом году, и внесение его на рассмотрение Республиканской бюджетной комиссии;</w:t>
      </w:r>
    </w:p>
    <w:bookmarkEnd w:id="159"/>
    <w:bookmarkStart w:name="z211" w:id="160"/>
    <w:p>
      <w:pPr>
        <w:spacing w:after="0"/>
        <w:ind w:left="0"/>
        <w:jc w:val="both"/>
      </w:pPr>
      <w:r>
        <w:rPr>
          <w:rFonts w:ascii="Times New Roman"/>
          <w:b w:val="false"/>
          <w:i w:val="false"/>
          <w:color w:val="000000"/>
          <w:sz w:val="28"/>
        </w:rPr>
        <w:t>
      860) определение порядка и сроков возврата в бюджет неиспользованных (недоиспользованных) в текущем финансовом году средств субъектов квазигосударственного сектора;</w:t>
      </w:r>
    </w:p>
    <w:bookmarkEnd w:id="160"/>
    <w:bookmarkStart w:name="z212" w:id="161"/>
    <w:p>
      <w:pPr>
        <w:spacing w:after="0"/>
        <w:ind w:left="0"/>
        <w:jc w:val="both"/>
      </w:pPr>
      <w:r>
        <w:rPr>
          <w:rFonts w:ascii="Times New Roman"/>
          <w:b w:val="false"/>
          <w:i w:val="false"/>
          <w:color w:val="000000"/>
          <w:sz w:val="28"/>
        </w:rPr>
        <w:t>
      861) определение порядка и сроков возврата в бюджет неиспользованных (недоиспользованных) в текущем финансовом году бюджетных средств, выделенных в виде трансфертов юридическим лицам;</w:t>
      </w:r>
    </w:p>
    <w:bookmarkEnd w:id="161"/>
    <w:bookmarkStart w:name="z213" w:id="162"/>
    <w:p>
      <w:pPr>
        <w:spacing w:after="0"/>
        <w:ind w:left="0"/>
        <w:jc w:val="both"/>
      </w:pPr>
      <w:r>
        <w:rPr>
          <w:rFonts w:ascii="Times New Roman"/>
          <w:b w:val="false"/>
          <w:i w:val="false"/>
          <w:color w:val="000000"/>
          <w:sz w:val="28"/>
        </w:rPr>
        <w:t>
      862) определение порядка доиспользования, возврата в соответствующий вышестоящий бюджет использованных не по целевому назначению, неиспользованных, недоиспользованных бюджетных средств;</w:t>
      </w:r>
    </w:p>
    <w:bookmarkEnd w:id="162"/>
    <w:bookmarkStart w:name="z214" w:id="163"/>
    <w:p>
      <w:pPr>
        <w:spacing w:after="0"/>
        <w:ind w:left="0"/>
        <w:jc w:val="both"/>
      </w:pPr>
      <w:r>
        <w:rPr>
          <w:rFonts w:ascii="Times New Roman"/>
          <w:b w:val="false"/>
          <w:i w:val="false"/>
          <w:color w:val="000000"/>
          <w:sz w:val="28"/>
        </w:rPr>
        <w:t>
      863) определение порядка ведения бюджетного учета;</w:t>
      </w:r>
    </w:p>
    <w:bookmarkEnd w:id="163"/>
    <w:bookmarkStart w:name="z215" w:id="164"/>
    <w:p>
      <w:pPr>
        <w:spacing w:after="0"/>
        <w:ind w:left="0"/>
        <w:jc w:val="both"/>
      </w:pPr>
      <w:r>
        <w:rPr>
          <w:rFonts w:ascii="Times New Roman"/>
          <w:b w:val="false"/>
          <w:i w:val="false"/>
          <w:color w:val="000000"/>
          <w:sz w:val="28"/>
        </w:rPr>
        <w:t>
      864) составление бюджетной отчетности;</w:t>
      </w:r>
    </w:p>
    <w:bookmarkEnd w:id="164"/>
    <w:bookmarkStart w:name="z216" w:id="165"/>
    <w:p>
      <w:pPr>
        <w:spacing w:after="0"/>
        <w:ind w:left="0"/>
        <w:jc w:val="both"/>
      </w:pPr>
      <w:r>
        <w:rPr>
          <w:rFonts w:ascii="Times New Roman"/>
          <w:b w:val="false"/>
          <w:i w:val="false"/>
          <w:color w:val="000000"/>
          <w:sz w:val="28"/>
        </w:rPr>
        <w:t>
      865) установление дополнительных форм бюджетной отчетности в пределах своей компетенции;</w:t>
      </w:r>
    </w:p>
    <w:bookmarkEnd w:id="165"/>
    <w:bookmarkStart w:name="z217" w:id="166"/>
    <w:p>
      <w:pPr>
        <w:spacing w:after="0"/>
        <w:ind w:left="0"/>
        <w:jc w:val="both"/>
      </w:pPr>
      <w:r>
        <w:rPr>
          <w:rFonts w:ascii="Times New Roman"/>
          <w:b w:val="false"/>
          <w:i w:val="false"/>
          <w:color w:val="000000"/>
          <w:sz w:val="28"/>
        </w:rPr>
        <w:t>
      866) определение порядка формирования решения Правительства Республики Казахстан о перераспределении суммы, образовавшейся по бюджетным программам развития по результатам государственных закупок, осуществляемых в соответствии с законодательством Республики Казахстан о государственных закупках;</w:t>
      </w:r>
    </w:p>
    <w:bookmarkEnd w:id="166"/>
    <w:bookmarkStart w:name="z218" w:id="167"/>
    <w:p>
      <w:pPr>
        <w:spacing w:after="0"/>
        <w:ind w:left="0"/>
        <w:jc w:val="both"/>
      </w:pPr>
      <w:r>
        <w:rPr>
          <w:rFonts w:ascii="Times New Roman"/>
          <w:b w:val="false"/>
          <w:i w:val="false"/>
          <w:color w:val="000000"/>
          <w:sz w:val="28"/>
        </w:rPr>
        <w:t>
      867) формирование решения Правительства Республики Казахстан о перераспределении суммы, образовавшейся по бюджетным программам развития по результатам государственных закупок, осуществляемых в соответствии с законодательством Республики Казахстан о государственных закупках;</w:t>
      </w:r>
    </w:p>
    <w:bookmarkEnd w:id="167"/>
    <w:bookmarkStart w:name="z219" w:id="168"/>
    <w:p>
      <w:pPr>
        <w:spacing w:after="0"/>
        <w:ind w:left="0"/>
        <w:jc w:val="both"/>
      </w:pPr>
      <w:r>
        <w:rPr>
          <w:rFonts w:ascii="Times New Roman"/>
          <w:b w:val="false"/>
          <w:i w:val="false"/>
          <w:color w:val="000000"/>
          <w:sz w:val="28"/>
        </w:rPr>
        <w:t>
      868) направление по результатам бюджетного мониторинга ежеквартально и по итогам года в Правительство Республики Казахстан, органы внешнего государственного аудита и финансового контроля, местные исполнительные органы и центральный уполномоченный орган по государственному планированию аналитического отчета об исполнении республиканского и местного бюджетов, а также ежемесячно администраторам бюджетных программ информации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w:t>
      </w:r>
    </w:p>
    <w:bookmarkEnd w:id="168"/>
    <w:bookmarkStart w:name="z220" w:id="169"/>
    <w:p>
      <w:pPr>
        <w:spacing w:after="0"/>
        <w:ind w:left="0"/>
        <w:jc w:val="both"/>
      </w:pPr>
      <w:r>
        <w:rPr>
          <w:rFonts w:ascii="Times New Roman"/>
          <w:b w:val="false"/>
          <w:i w:val="false"/>
          <w:color w:val="000000"/>
          <w:sz w:val="28"/>
        </w:rPr>
        <w:t xml:space="preserve">
      869) направление по результатам бюджетного мониторинга в соответствующий местный исполнительный орган информации об остатках бюджетных средств, сложившихся по итогам отчетного квартала в связи с превышением поступлений по налоговым и неналоговым поступлениям, сумм погашения бюджетных кредитов над плановыми значениями, указанными в сводном плане поступлений, для направления данных остатков бюджетных средств местными исполнительными органами на финансирование расходов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116 Бюджетного кодекса Республики Казахстан;</w:t>
      </w:r>
    </w:p>
    <w:bookmarkEnd w:id="169"/>
    <w:bookmarkStart w:name="z221" w:id="170"/>
    <w:p>
      <w:pPr>
        <w:spacing w:after="0"/>
        <w:ind w:left="0"/>
        <w:jc w:val="both"/>
      </w:pPr>
      <w:r>
        <w:rPr>
          <w:rFonts w:ascii="Times New Roman"/>
          <w:b w:val="false"/>
          <w:i w:val="false"/>
          <w:color w:val="000000"/>
          <w:sz w:val="28"/>
        </w:rPr>
        <w:t>
      870) определение порядка проведения бюджетного мониторинга;</w:t>
      </w:r>
    </w:p>
    <w:bookmarkEnd w:id="170"/>
    <w:bookmarkStart w:name="z222" w:id="171"/>
    <w:p>
      <w:pPr>
        <w:spacing w:after="0"/>
        <w:ind w:left="0"/>
        <w:jc w:val="both"/>
      </w:pPr>
      <w:r>
        <w:rPr>
          <w:rFonts w:ascii="Times New Roman"/>
          <w:b w:val="false"/>
          <w:i w:val="false"/>
          <w:color w:val="000000"/>
          <w:sz w:val="28"/>
        </w:rPr>
        <w:t>
      871) формирование аналитического отчета по поступлениям республиканского бюджета на основании сведений, представленных органами государственных доходов;</w:t>
      </w:r>
    </w:p>
    <w:bookmarkEnd w:id="171"/>
    <w:bookmarkStart w:name="z223" w:id="172"/>
    <w:p>
      <w:pPr>
        <w:spacing w:after="0"/>
        <w:ind w:left="0"/>
        <w:jc w:val="both"/>
      </w:pPr>
      <w:r>
        <w:rPr>
          <w:rFonts w:ascii="Times New Roman"/>
          <w:b w:val="false"/>
          <w:i w:val="false"/>
          <w:color w:val="000000"/>
          <w:sz w:val="28"/>
        </w:rPr>
        <w:t>
      872) формирование аналитического отчета по поступлениям консолидированного бюджета;</w:t>
      </w:r>
    </w:p>
    <w:bookmarkEnd w:id="172"/>
    <w:bookmarkStart w:name="z224" w:id="173"/>
    <w:p>
      <w:pPr>
        <w:spacing w:after="0"/>
        <w:ind w:left="0"/>
        <w:jc w:val="both"/>
      </w:pPr>
      <w:r>
        <w:rPr>
          <w:rFonts w:ascii="Times New Roman"/>
          <w:b w:val="false"/>
          <w:i w:val="false"/>
          <w:color w:val="000000"/>
          <w:sz w:val="28"/>
        </w:rPr>
        <w:t>
      873) обеспечение координации работы администраторов бюджетных программ при рассмотрении годового отчета об исполнении республиканского бюджета за отчетный финансовый год в Парламенте Республики Казахстан;</w:t>
      </w:r>
    </w:p>
    <w:bookmarkEnd w:id="173"/>
    <w:bookmarkStart w:name="z225" w:id="174"/>
    <w:p>
      <w:pPr>
        <w:spacing w:after="0"/>
        <w:ind w:left="0"/>
        <w:jc w:val="both"/>
      </w:pPr>
      <w:r>
        <w:rPr>
          <w:rFonts w:ascii="Times New Roman"/>
          <w:b w:val="false"/>
          <w:i w:val="false"/>
          <w:color w:val="000000"/>
          <w:sz w:val="28"/>
        </w:rPr>
        <w:t>
      874) согласование дачи администраторами бюджетных программ указаний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w:t>
      </w:r>
    </w:p>
    <w:bookmarkEnd w:id="174"/>
    <w:bookmarkStart w:name="z226" w:id="175"/>
    <w:p>
      <w:pPr>
        <w:spacing w:after="0"/>
        <w:ind w:left="0"/>
        <w:jc w:val="both"/>
      </w:pPr>
      <w:r>
        <w:rPr>
          <w:rFonts w:ascii="Times New Roman"/>
          <w:b w:val="false"/>
          <w:i w:val="false"/>
          <w:color w:val="000000"/>
          <w:sz w:val="28"/>
        </w:rPr>
        <w:t>
      875) составление отчета по статистике государственных финансов;</w:t>
      </w:r>
    </w:p>
    <w:bookmarkEnd w:id="175"/>
    <w:bookmarkStart w:name="z227" w:id="176"/>
    <w:p>
      <w:pPr>
        <w:spacing w:after="0"/>
        <w:ind w:left="0"/>
        <w:jc w:val="both"/>
      </w:pPr>
      <w:r>
        <w:rPr>
          <w:rFonts w:ascii="Times New Roman"/>
          <w:b w:val="false"/>
          <w:i w:val="false"/>
          <w:color w:val="000000"/>
          <w:sz w:val="28"/>
        </w:rPr>
        <w:t>
      876) определение порядка осуществления оценки состояния долговых обязательств государственного сектора совместно с центральным уполномоченным органом по бюджетной политике;</w:t>
      </w:r>
    </w:p>
    <w:bookmarkEnd w:id="176"/>
    <w:bookmarkStart w:name="z228" w:id="177"/>
    <w:p>
      <w:pPr>
        <w:spacing w:after="0"/>
        <w:ind w:left="0"/>
        <w:jc w:val="both"/>
      </w:pPr>
      <w:r>
        <w:rPr>
          <w:rFonts w:ascii="Times New Roman"/>
          <w:b w:val="false"/>
          <w:i w:val="false"/>
          <w:color w:val="000000"/>
          <w:sz w:val="28"/>
        </w:rPr>
        <w:t>
      877) составление отчета о движении денег на контрольном счете наличности Национального фонда Республики Казахстан;</w:t>
      </w:r>
    </w:p>
    <w:bookmarkEnd w:id="177"/>
    <w:bookmarkStart w:name="z229" w:id="178"/>
    <w:p>
      <w:pPr>
        <w:spacing w:after="0"/>
        <w:ind w:left="0"/>
        <w:jc w:val="both"/>
      </w:pPr>
      <w:r>
        <w:rPr>
          <w:rFonts w:ascii="Times New Roman"/>
          <w:b w:val="false"/>
          <w:i w:val="false"/>
          <w:color w:val="000000"/>
          <w:sz w:val="28"/>
        </w:rPr>
        <w:t>
      878) осуществление совместно с центральным уполномоченным органом по бюджетной политике и государственным казначейством прогноза на среднесрочный период государственного долга, гарантированного государством долга, гарантированного государством долга по поддержке экспорта, поручительств государства, долга субъектов квазигосударственного сектора, обязательств государства по проектам государственно-частного партнерства с определением показателей, в соответствии с которыми устанавливаются объемы погашения и обслуживания правительственного долга;</w:t>
      </w:r>
    </w:p>
    <w:bookmarkEnd w:id="178"/>
    <w:bookmarkStart w:name="z230" w:id="179"/>
    <w:p>
      <w:pPr>
        <w:spacing w:after="0"/>
        <w:ind w:left="0"/>
        <w:jc w:val="both"/>
      </w:pPr>
      <w:r>
        <w:rPr>
          <w:rFonts w:ascii="Times New Roman"/>
          <w:b w:val="false"/>
          <w:i w:val="false"/>
          <w:color w:val="000000"/>
          <w:sz w:val="28"/>
        </w:rPr>
        <w:t>
      879) определение порядка осуществления ежеквартального мониторинга государственного и гарантированного государством заимствования и долга, обязательств государства по поддержке экспорта, обязательств по проектам государственно-частного партнерства Правительства Республики Казахстан и местных исполнительных органов, поручительств государства;</w:t>
      </w:r>
    </w:p>
    <w:bookmarkEnd w:id="179"/>
    <w:bookmarkStart w:name="z231" w:id="180"/>
    <w:p>
      <w:pPr>
        <w:spacing w:after="0"/>
        <w:ind w:left="0"/>
        <w:jc w:val="both"/>
      </w:pPr>
      <w:r>
        <w:rPr>
          <w:rFonts w:ascii="Times New Roman"/>
          <w:b w:val="false"/>
          <w:i w:val="false"/>
          <w:color w:val="000000"/>
          <w:sz w:val="28"/>
        </w:rPr>
        <w:t>
      880) определение порядка погашения и обслуживания долга Правительства Республики Казахстан, покупки выпущенных им государственных ценных бумаг на организованном рынке ценных бумаг;</w:t>
      </w:r>
    </w:p>
    <w:bookmarkEnd w:id="180"/>
    <w:bookmarkStart w:name="z232" w:id="181"/>
    <w:p>
      <w:pPr>
        <w:spacing w:after="0"/>
        <w:ind w:left="0"/>
        <w:jc w:val="both"/>
      </w:pPr>
      <w:r>
        <w:rPr>
          <w:rFonts w:ascii="Times New Roman"/>
          <w:b w:val="false"/>
          <w:i w:val="false"/>
          <w:color w:val="000000"/>
          <w:sz w:val="28"/>
        </w:rPr>
        <w:t>
      881) осуществление ежеквартального мониторинга долга субъектов квазигосударственного сектора в порядке, определенном Правительством Республики Казахстан;</w:t>
      </w:r>
    </w:p>
    <w:bookmarkEnd w:id="181"/>
    <w:bookmarkStart w:name="z233" w:id="182"/>
    <w:p>
      <w:pPr>
        <w:spacing w:after="0"/>
        <w:ind w:left="0"/>
        <w:jc w:val="both"/>
      </w:pPr>
      <w:r>
        <w:rPr>
          <w:rFonts w:ascii="Times New Roman"/>
          <w:b w:val="false"/>
          <w:i w:val="false"/>
          <w:color w:val="000000"/>
          <w:sz w:val="28"/>
        </w:rPr>
        <w:t>
      882) определение порядка привлечения займов от имени Правительства Республики Казахстан путем заключения договора займа, а также использование средств займа;</w:t>
      </w:r>
    </w:p>
    <w:bookmarkEnd w:id="182"/>
    <w:bookmarkStart w:name="z234" w:id="183"/>
    <w:p>
      <w:pPr>
        <w:spacing w:after="0"/>
        <w:ind w:left="0"/>
        <w:jc w:val="both"/>
      </w:pPr>
      <w:r>
        <w:rPr>
          <w:rFonts w:ascii="Times New Roman"/>
          <w:b w:val="false"/>
          <w:i w:val="false"/>
          <w:color w:val="000000"/>
          <w:sz w:val="28"/>
        </w:rPr>
        <w:t>
      883) создание по решению Правительства Республики Казахстан государственной исламской специальной финансовой компании;</w:t>
      </w:r>
    </w:p>
    <w:bookmarkEnd w:id="183"/>
    <w:bookmarkStart w:name="z235" w:id="184"/>
    <w:p>
      <w:pPr>
        <w:spacing w:after="0"/>
        <w:ind w:left="0"/>
        <w:jc w:val="both"/>
      </w:pPr>
      <w:r>
        <w:rPr>
          <w:rFonts w:ascii="Times New Roman"/>
          <w:b w:val="false"/>
          <w:i w:val="false"/>
          <w:color w:val="000000"/>
          <w:sz w:val="28"/>
        </w:rPr>
        <w:t>
      884) осуществление погашения и обслуживания долга Правительства Республики Казахстан, покупка выпущенных им государственных ценных бумаг на организованном рынке ценных бумаг за счет бюджетных средств, предусмотренных законом о республиканском бюджете, через Национальный Банк Республики Казахстан;</w:t>
      </w:r>
    </w:p>
    <w:bookmarkEnd w:id="184"/>
    <w:bookmarkStart w:name="z236" w:id="185"/>
    <w:p>
      <w:pPr>
        <w:spacing w:after="0"/>
        <w:ind w:left="0"/>
        <w:jc w:val="both"/>
      </w:pPr>
      <w:r>
        <w:rPr>
          <w:rFonts w:ascii="Times New Roman"/>
          <w:b w:val="false"/>
          <w:i w:val="false"/>
          <w:color w:val="000000"/>
          <w:sz w:val="28"/>
        </w:rPr>
        <w:t>
      885) согласование перечня целей заимствований местными исполнительными органами областей, городов республиканского значения, столицы, определяемого центральным уполномоченным органом по бюджетной политике в области государственного и гарантированного государством долга;</w:t>
      </w:r>
    </w:p>
    <w:bookmarkEnd w:id="185"/>
    <w:bookmarkStart w:name="z237" w:id="186"/>
    <w:p>
      <w:pPr>
        <w:spacing w:after="0"/>
        <w:ind w:left="0"/>
        <w:jc w:val="both"/>
      </w:pPr>
      <w:r>
        <w:rPr>
          <w:rFonts w:ascii="Times New Roman"/>
          <w:b w:val="false"/>
          <w:i w:val="false"/>
          <w:color w:val="000000"/>
          <w:sz w:val="28"/>
        </w:rPr>
        <w:t>
      886) определение порядка погашения и обслуживания долга местных исполнительных органов, осуществляемых ими за счет средств, предусмотренных местными бюджетами;</w:t>
      </w:r>
    </w:p>
    <w:bookmarkEnd w:id="186"/>
    <w:bookmarkStart w:name="z238" w:id="187"/>
    <w:p>
      <w:pPr>
        <w:spacing w:after="0"/>
        <w:ind w:left="0"/>
        <w:jc w:val="both"/>
      </w:pPr>
      <w:r>
        <w:rPr>
          <w:rFonts w:ascii="Times New Roman"/>
          <w:b w:val="false"/>
          <w:i w:val="false"/>
          <w:color w:val="000000"/>
          <w:sz w:val="28"/>
        </w:rPr>
        <w:t>
      887) определение порядка предоставления поручительства государства, а также формы договора поручительства государства по согласованию с центральным уполномоченным органом по бюджетной политике;</w:t>
      </w:r>
    </w:p>
    <w:bookmarkEnd w:id="187"/>
    <w:bookmarkStart w:name="z239" w:id="188"/>
    <w:p>
      <w:pPr>
        <w:spacing w:after="0"/>
        <w:ind w:left="0"/>
        <w:jc w:val="both"/>
      </w:pPr>
      <w:r>
        <w:rPr>
          <w:rFonts w:ascii="Times New Roman"/>
          <w:b w:val="false"/>
          <w:i w:val="false"/>
          <w:color w:val="000000"/>
          <w:sz w:val="28"/>
        </w:rPr>
        <w:t>
      888) определение порядка исполнения государственных обязательств по проектам государственно-частного партнерства, в том числе компенсации инвестиционных затрат по проектам государственно-частного партнерства, компенсации операционных затрат по проектам государственно-частного партнерства, вознаграждения за осуществление управления объектом государственно-частного партнерства, находящимся в государственной собственности, софинансирования,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 а также арендной платы за пользование объектом государственно-частного партнерства и платы за доступность по согласованию с центральным уполномоченным органом по бюджетной политике;</w:t>
      </w:r>
    </w:p>
    <w:bookmarkEnd w:id="188"/>
    <w:bookmarkStart w:name="z240" w:id="189"/>
    <w:p>
      <w:pPr>
        <w:spacing w:after="0"/>
        <w:ind w:left="0"/>
        <w:jc w:val="both"/>
      </w:pPr>
      <w:r>
        <w:rPr>
          <w:rFonts w:ascii="Times New Roman"/>
          <w:b w:val="false"/>
          <w:i w:val="false"/>
          <w:color w:val="000000"/>
          <w:sz w:val="28"/>
        </w:rPr>
        <w:t>
      889) определение порядка отбора инвестиционных проектов для предоставления государственных гарантий, осуществляемого центральным уполномоченным органом по бюджетной политике;</w:t>
      </w:r>
    </w:p>
    <w:bookmarkEnd w:id="189"/>
    <w:bookmarkStart w:name="z241" w:id="190"/>
    <w:p>
      <w:pPr>
        <w:spacing w:after="0"/>
        <w:ind w:left="0"/>
        <w:jc w:val="both"/>
      </w:pPr>
      <w:r>
        <w:rPr>
          <w:rFonts w:ascii="Times New Roman"/>
          <w:b w:val="false"/>
          <w:i w:val="false"/>
          <w:color w:val="000000"/>
          <w:sz w:val="28"/>
        </w:rPr>
        <w:t>
      890) согласование правил представления в реестр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утверждаемых попечительским советом автономной организации образования;</w:t>
      </w:r>
    </w:p>
    <w:bookmarkEnd w:id="190"/>
    <w:bookmarkStart w:name="z242" w:id="191"/>
    <w:p>
      <w:pPr>
        <w:spacing w:after="0"/>
        <w:ind w:left="0"/>
        <w:jc w:val="both"/>
      </w:pPr>
      <w:r>
        <w:rPr>
          <w:rFonts w:ascii="Times New Roman"/>
          <w:b w:val="false"/>
          <w:i w:val="false"/>
          <w:color w:val="000000"/>
          <w:sz w:val="28"/>
        </w:rPr>
        <w:t>
      891) осуществление предоставления государственной гарантии на основании постановления Правительства Республики Казахстан;</w:t>
      </w:r>
    </w:p>
    <w:bookmarkEnd w:id="191"/>
    <w:bookmarkStart w:name="z243" w:id="192"/>
    <w:p>
      <w:pPr>
        <w:spacing w:after="0"/>
        <w:ind w:left="0"/>
        <w:jc w:val="both"/>
      </w:pPr>
      <w:r>
        <w:rPr>
          <w:rFonts w:ascii="Times New Roman"/>
          <w:b w:val="false"/>
          <w:i w:val="false"/>
          <w:color w:val="000000"/>
          <w:sz w:val="28"/>
        </w:rPr>
        <w:t>
      892) осуществление мониторинга гарантированного государством долга и управление им;</w:t>
      </w:r>
    </w:p>
    <w:bookmarkEnd w:id="192"/>
    <w:bookmarkStart w:name="z244" w:id="193"/>
    <w:p>
      <w:pPr>
        <w:spacing w:after="0"/>
        <w:ind w:left="0"/>
        <w:jc w:val="both"/>
      </w:pPr>
      <w:r>
        <w:rPr>
          <w:rFonts w:ascii="Times New Roman"/>
          <w:b w:val="false"/>
          <w:i w:val="false"/>
          <w:color w:val="000000"/>
          <w:sz w:val="28"/>
        </w:rPr>
        <w:t>
      893) определение порядка осуществления мониторинга финансового состояния заемщика, получившего гарантированный государством заем, контроля за использованием средств гарантированного государством займа по согласованию с центральным уполномоченным органом по бюджетной политике;</w:t>
      </w:r>
    </w:p>
    <w:bookmarkEnd w:id="193"/>
    <w:bookmarkStart w:name="z245" w:id="194"/>
    <w:p>
      <w:pPr>
        <w:spacing w:after="0"/>
        <w:ind w:left="0"/>
        <w:jc w:val="both"/>
      </w:pPr>
      <w:r>
        <w:rPr>
          <w:rFonts w:ascii="Times New Roman"/>
          <w:b w:val="false"/>
          <w:i w:val="false"/>
          <w:color w:val="000000"/>
          <w:sz w:val="28"/>
        </w:rPr>
        <w:t>
      894) определение порядка и формы предоставления государственных гарантий по поддержке экспорта;</w:t>
      </w:r>
    </w:p>
    <w:bookmarkEnd w:id="194"/>
    <w:bookmarkStart w:name="z246" w:id="195"/>
    <w:p>
      <w:pPr>
        <w:spacing w:after="0"/>
        <w:ind w:left="0"/>
        <w:jc w:val="both"/>
      </w:pPr>
      <w:r>
        <w:rPr>
          <w:rFonts w:ascii="Times New Roman"/>
          <w:b w:val="false"/>
          <w:i w:val="false"/>
          <w:color w:val="000000"/>
          <w:sz w:val="28"/>
        </w:rPr>
        <w:t>
      895) согласование порядка представления в реестр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утверждаемого "Назарбаев Университет", "Назарбаев Интеллектуальные школы" и "Назарбаев Фонд";</w:t>
      </w:r>
    </w:p>
    <w:bookmarkEnd w:id="195"/>
    <w:bookmarkStart w:name="z247" w:id="196"/>
    <w:p>
      <w:pPr>
        <w:spacing w:after="0"/>
        <w:ind w:left="0"/>
        <w:jc w:val="both"/>
      </w:pPr>
      <w:r>
        <w:rPr>
          <w:rFonts w:ascii="Times New Roman"/>
          <w:b w:val="false"/>
          <w:i w:val="false"/>
          <w:color w:val="000000"/>
          <w:sz w:val="28"/>
        </w:rPr>
        <w:t>
      896) осуществление мониторинга гарантированного государством обязательства по поддержке экспорта;</w:t>
      </w:r>
    </w:p>
    <w:bookmarkEnd w:id="196"/>
    <w:bookmarkStart w:name="z248" w:id="197"/>
    <w:p>
      <w:pPr>
        <w:spacing w:after="0"/>
        <w:ind w:left="0"/>
        <w:jc w:val="both"/>
      </w:pPr>
      <w:r>
        <w:rPr>
          <w:rFonts w:ascii="Times New Roman"/>
          <w:b w:val="false"/>
          <w:i w:val="false"/>
          <w:color w:val="000000"/>
          <w:sz w:val="28"/>
        </w:rPr>
        <w:t>
      897) определение порядка осуществления мониторинга долга по поручительству государства;</w:t>
      </w:r>
    </w:p>
    <w:bookmarkEnd w:id="197"/>
    <w:bookmarkStart w:name="z249" w:id="198"/>
    <w:p>
      <w:pPr>
        <w:spacing w:after="0"/>
        <w:ind w:left="0"/>
        <w:jc w:val="both"/>
      </w:pPr>
      <w:r>
        <w:rPr>
          <w:rFonts w:ascii="Times New Roman"/>
          <w:b w:val="false"/>
          <w:i w:val="false"/>
          <w:color w:val="000000"/>
          <w:sz w:val="28"/>
        </w:rPr>
        <w:t>
      898) определение порядка возврата в республиканский бюджет средств, выделенных на исполнение обязательств по поручительству государства;</w:t>
      </w:r>
    </w:p>
    <w:bookmarkEnd w:id="198"/>
    <w:bookmarkStart w:name="z250" w:id="199"/>
    <w:p>
      <w:pPr>
        <w:spacing w:after="0"/>
        <w:ind w:left="0"/>
        <w:jc w:val="both"/>
      </w:pPr>
      <w:r>
        <w:rPr>
          <w:rFonts w:ascii="Times New Roman"/>
          <w:b w:val="false"/>
          <w:i w:val="false"/>
          <w:color w:val="000000"/>
          <w:sz w:val="28"/>
        </w:rPr>
        <w:t>
      899) осуществление мониторинга и контроля за долгом субъектов квазигосударственного сектора в порядке, определяемом Правительством Республики Казахстан, и предоставление результатов мониторинга в центральный уполномоченный орган по бюджетной политике;</w:t>
      </w:r>
    </w:p>
    <w:bookmarkEnd w:id="199"/>
    <w:bookmarkStart w:name="z251" w:id="200"/>
    <w:p>
      <w:pPr>
        <w:spacing w:after="0"/>
        <w:ind w:left="0"/>
        <w:jc w:val="both"/>
      </w:pPr>
      <w:r>
        <w:rPr>
          <w:rFonts w:ascii="Times New Roman"/>
          <w:b w:val="false"/>
          <w:i w:val="false"/>
          <w:color w:val="000000"/>
          <w:sz w:val="28"/>
        </w:rPr>
        <w:t>
      900) разработка порядка осуществления мониторинга и контроля за долгом субъектов квазигосударственного сектора;</w:t>
      </w:r>
    </w:p>
    <w:bookmarkEnd w:id="200"/>
    <w:bookmarkStart w:name="z252" w:id="201"/>
    <w:p>
      <w:pPr>
        <w:spacing w:after="0"/>
        <w:ind w:left="0"/>
        <w:jc w:val="both"/>
      </w:pPr>
      <w:r>
        <w:rPr>
          <w:rFonts w:ascii="Times New Roman"/>
          <w:b w:val="false"/>
          <w:i w:val="false"/>
          <w:color w:val="000000"/>
          <w:sz w:val="28"/>
        </w:rPr>
        <w:t>
      901) формирование отчетов о принятых государственных обязательствах по проектам государственно-частного партнерства;</w:t>
      </w:r>
    </w:p>
    <w:bookmarkEnd w:id="201"/>
    <w:bookmarkStart w:name="z253" w:id="202"/>
    <w:p>
      <w:pPr>
        <w:spacing w:after="0"/>
        <w:ind w:left="0"/>
        <w:jc w:val="both"/>
      </w:pPr>
      <w:r>
        <w:rPr>
          <w:rFonts w:ascii="Times New Roman"/>
          <w:b w:val="false"/>
          <w:i w:val="false"/>
          <w:color w:val="000000"/>
          <w:sz w:val="28"/>
        </w:rPr>
        <w:t>
      902) согласование порядка планирования и реализации государственных инвестиционных проектов, за исключением государственных инвестиционных проектов специальных государственных органов, осуществляющих разведывательную и контрразведывательную деятельность, а также направленных на финансирование инвестиционных затрат автономных организаций образования, определяемого центральным уполномоченным органом по бюджетной политике;</w:t>
      </w:r>
    </w:p>
    <w:bookmarkEnd w:id="202"/>
    <w:bookmarkStart w:name="z254" w:id="203"/>
    <w:p>
      <w:pPr>
        <w:spacing w:after="0"/>
        <w:ind w:left="0"/>
        <w:jc w:val="both"/>
      </w:pPr>
      <w:r>
        <w:rPr>
          <w:rFonts w:ascii="Times New Roman"/>
          <w:b w:val="false"/>
          <w:i w:val="false"/>
          <w:color w:val="000000"/>
          <w:sz w:val="28"/>
        </w:rPr>
        <w:t>
      903) согласование порядка планирования и реализации бюджетных инвестиций специальных государственных органов, осуществляющих разведывательную и контрразведывательную деятельность, определяемых специальными государственными органами, осуществляющими разведывательную и контрразведывательную деятельность;</w:t>
      </w:r>
    </w:p>
    <w:bookmarkEnd w:id="203"/>
    <w:bookmarkStart w:name="z255" w:id="204"/>
    <w:p>
      <w:pPr>
        <w:spacing w:after="0"/>
        <w:ind w:left="0"/>
        <w:jc w:val="both"/>
      </w:pPr>
      <w:r>
        <w:rPr>
          <w:rFonts w:ascii="Times New Roman"/>
          <w:b w:val="false"/>
          <w:i w:val="false"/>
          <w:color w:val="000000"/>
          <w:sz w:val="28"/>
        </w:rPr>
        <w:t>
      904) согласование порядка планирования и реализации бюджетных инвестиций, направленных на финансирование инвестиционных затрат автономных организаций образования, определяемого органом управления автономных организаций образования;</w:t>
      </w:r>
    </w:p>
    <w:bookmarkEnd w:id="204"/>
    <w:bookmarkStart w:name="z256" w:id="205"/>
    <w:p>
      <w:pPr>
        <w:spacing w:after="0"/>
        <w:ind w:left="0"/>
        <w:jc w:val="both"/>
      </w:pPr>
      <w:r>
        <w:rPr>
          <w:rFonts w:ascii="Times New Roman"/>
          <w:b w:val="false"/>
          <w:i w:val="false"/>
          <w:color w:val="000000"/>
          <w:sz w:val="28"/>
        </w:rPr>
        <w:t xml:space="preserve">
      905) определение государственных инвестиционных проектов для включения в проект республиканского бюджета на основании портфеля государственных инвестиционных проектов, формируемого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149 Бюджетного кодекса Республики Казахстан;</w:t>
      </w:r>
    </w:p>
    <w:bookmarkEnd w:id="205"/>
    <w:bookmarkStart w:name="z257" w:id="206"/>
    <w:p>
      <w:pPr>
        <w:spacing w:after="0"/>
        <w:ind w:left="0"/>
        <w:jc w:val="both"/>
      </w:pPr>
      <w:r>
        <w:rPr>
          <w:rFonts w:ascii="Times New Roman"/>
          <w:b w:val="false"/>
          <w:i w:val="false"/>
          <w:color w:val="000000"/>
          <w:sz w:val="28"/>
        </w:rPr>
        <w:t>
      906) согласование порядка разработки или корректировки, проведения необходимых экспертиз инвестиционного предложения, технико-экономического обоснования, финансово-экономического обоснования государственного инвестиционного проекта, формирования портфеля государственных инвестиционных проектов и определения государственных инвестиционных проектов, определяемого центральным уполномоченным органом по бюджетной политике в области государственных инвестиционных проектов;</w:t>
      </w:r>
    </w:p>
    <w:bookmarkEnd w:id="206"/>
    <w:bookmarkStart w:name="z258" w:id="207"/>
    <w:p>
      <w:pPr>
        <w:spacing w:after="0"/>
        <w:ind w:left="0"/>
        <w:jc w:val="both"/>
      </w:pPr>
      <w:r>
        <w:rPr>
          <w:rFonts w:ascii="Times New Roman"/>
          <w:b w:val="false"/>
          <w:i w:val="false"/>
          <w:color w:val="000000"/>
          <w:sz w:val="28"/>
        </w:rPr>
        <w:t>
      907) согласование порядка планирования и реализации государственных инвестиционных проектов, предусматривающих создание и развитие объектов информатизации, определяемого уполномоченным органом в сфере информатизации;</w:t>
      </w:r>
    </w:p>
    <w:bookmarkEnd w:id="207"/>
    <w:bookmarkStart w:name="z259" w:id="208"/>
    <w:p>
      <w:pPr>
        <w:spacing w:after="0"/>
        <w:ind w:left="0"/>
        <w:jc w:val="both"/>
      </w:pPr>
      <w:r>
        <w:rPr>
          <w:rFonts w:ascii="Times New Roman"/>
          <w:b w:val="false"/>
          <w:i w:val="false"/>
          <w:color w:val="000000"/>
          <w:sz w:val="28"/>
        </w:rPr>
        <w:t>
      908) согласование порядка корректировки утвержденных (уточненных) параметров государственных инвестиционных проектов, определяемого центральным уполномоченным органом по бюджетной политике, в связи с корректировкой инвестиционного предложения, технико-экономического обоснования и финансово-экономического обоснования;</w:t>
      </w:r>
    </w:p>
    <w:bookmarkEnd w:id="208"/>
    <w:bookmarkStart w:name="z260" w:id="209"/>
    <w:p>
      <w:pPr>
        <w:spacing w:after="0"/>
        <w:ind w:left="0"/>
        <w:jc w:val="both"/>
      </w:pPr>
      <w:r>
        <w:rPr>
          <w:rFonts w:ascii="Times New Roman"/>
          <w:b w:val="false"/>
          <w:i w:val="false"/>
          <w:color w:val="000000"/>
          <w:sz w:val="28"/>
        </w:rPr>
        <w:t>
      909) согласование порядка корректировки утвержденных (уточненных) параметров государственных инвестиционных проектов, определяемого уполномоченным органом в сфере информатизации, в связи с корректировкой технического задания по проектам создания и развития объектов информатизации;</w:t>
      </w:r>
    </w:p>
    <w:bookmarkEnd w:id="209"/>
    <w:bookmarkStart w:name="z261" w:id="210"/>
    <w:p>
      <w:pPr>
        <w:spacing w:after="0"/>
        <w:ind w:left="0"/>
        <w:jc w:val="both"/>
      </w:pPr>
      <w:r>
        <w:rPr>
          <w:rFonts w:ascii="Times New Roman"/>
          <w:b w:val="false"/>
          <w:i w:val="false"/>
          <w:color w:val="000000"/>
          <w:sz w:val="28"/>
        </w:rPr>
        <w:t>
      910) определение порядка осуществления мониторинга достижения конечных результатов, предусмотренных паспортами бюджетных программ развития и документацией государственных инвестиционных проектов, осуществляемых администраторами бюджетных программ в течение трех лет после завершения проектов, совместно с центральным уполномоченным органом по бюджетной политике;</w:t>
      </w:r>
    </w:p>
    <w:bookmarkEnd w:id="210"/>
    <w:bookmarkStart w:name="z262" w:id="211"/>
    <w:p>
      <w:pPr>
        <w:spacing w:after="0"/>
        <w:ind w:left="0"/>
        <w:jc w:val="both"/>
      </w:pPr>
      <w:r>
        <w:rPr>
          <w:rFonts w:ascii="Times New Roman"/>
          <w:b w:val="false"/>
          <w:i w:val="false"/>
          <w:color w:val="000000"/>
          <w:sz w:val="28"/>
        </w:rPr>
        <w:t>
      911) определение порядка и сроков представления отчетности и формы, а также требований к предоставляемой информации о ходе и результатах реализации государственных инвестиционных проектов совместно с центральным уполномоченным органом по бюджетной политике;</w:t>
      </w:r>
    </w:p>
    <w:bookmarkEnd w:id="211"/>
    <w:bookmarkStart w:name="z263" w:id="212"/>
    <w:p>
      <w:pPr>
        <w:spacing w:after="0"/>
        <w:ind w:left="0"/>
        <w:jc w:val="both"/>
      </w:pPr>
      <w:r>
        <w:rPr>
          <w:rFonts w:ascii="Times New Roman"/>
          <w:b w:val="false"/>
          <w:i w:val="false"/>
          <w:color w:val="000000"/>
          <w:sz w:val="28"/>
        </w:rPr>
        <w:t>
      912) согласование порядка проведения оценки реализации государственных инвестиционных проектов, определяемого центральным уполномоченным органом по бюджетной политике, за исключением оценки реализации проектов государственно-частного партнерства;</w:t>
      </w:r>
    </w:p>
    <w:bookmarkEnd w:id="212"/>
    <w:bookmarkStart w:name="z264" w:id="213"/>
    <w:p>
      <w:pPr>
        <w:spacing w:after="0"/>
        <w:ind w:left="0"/>
        <w:jc w:val="both"/>
      </w:pPr>
      <w:r>
        <w:rPr>
          <w:rFonts w:ascii="Times New Roman"/>
          <w:b w:val="false"/>
          <w:i w:val="false"/>
          <w:color w:val="000000"/>
          <w:sz w:val="28"/>
        </w:rPr>
        <w:t>
      913) определение поверенного (агента) при бюджетном кредитовании из республиканского бюджета в соответствии с законодательством Республики Казахстан о государственных закупках, за исключением финансового агентства;</w:t>
      </w:r>
    </w:p>
    <w:bookmarkEnd w:id="213"/>
    <w:bookmarkStart w:name="z265" w:id="214"/>
    <w:p>
      <w:pPr>
        <w:spacing w:after="0"/>
        <w:ind w:left="0"/>
        <w:jc w:val="both"/>
      </w:pPr>
      <w:r>
        <w:rPr>
          <w:rFonts w:ascii="Times New Roman"/>
          <w:b w:val="false"/>
          <w:i w:val="false"/>
          <w:color w:val="000000"/>
          <w:sz w:val="28"/>
        </w:rPr>
        <w:t>
      914) определение полномочий поверенного (агента), размера и порядка оплаты вознаграждения за исполнение поверенным (агентом) поручений;</w:t>
      </w:r>
    </w:p>
    <w:bookmarkEnd w:id="214"/>
    <w:bookmarkStart w:name="z266" w:id="215"/>
    <w:p>
      <w:pPr>
        <w:spacing w:after="0"/>
        <w:ind w:left="0"/>
        <w:jc w:val="both"/>
      </w:pPr>
      <w:r>
        <w:rPr>
          <w:rFonts w:ascii="Times New Roman"/>
          <w:b w:val="false"/>
          <w:i w:val="false"/>
          <w:color w:val="000000"/>
          <w:sz w:val="28"/>
        </w:rPr>
        <w:t>
      915) определение способов предоставления бюджетного кредита, графика погашения и обслуживания бюджетного кредита, процедур реструктуризации бюджетного кредита и замены заемщика, условий исковой давности, условий перевода долга по бюджетному кредиту, прекращения требований кредиторов и прекращения гарантии по бюджетным кредитам, процедур контроля по бюджетным кредитам;</w:t>
      </w:r>
    </w:p>
    <w:bookmarkEnd w:id="215"/>
    <w:bookmarkStart w:name="z267" w:id="216"/>
    <w:p>
      <w:pPr>
        <w:spacing w:after="0"/>
        <w:ind w:left="0"/>
        <w:jc w:val="both"/>
      </w:pPr>
      <w:r>
        <w:rPr>
          <w:rFonts w:ascii="Times New Roman"/>
          <w:b w:val="false"/>
          <w:i w:val="false"/>
          <w:color w:val="000000"/>
          <w:sz w:val="28"/>
        </w:rPr>
        <w:t>
      916) определение порядка признания бюджетных кредитов безнадежными к взысканию;</w:t>
      </w:r>
    </w:p>
    <w:bookmarkEnd w:id="216"/>
    <w:bookmarkStart w:name="z268" w:id="217"/>
    <w:p>
      <w:pPr>
        <w:spacing w:after="0"/>
        <w:ind w:left="0"/>
        <w:jc w:val="both"/>
      </w:pPr>
      <w:r>
        <w:rPr>
          <w:rFonts w:ascii="Times New Roman"/>
          <w:b w:val="false"/>
          <w:i w:val="false"/>
          <w:color w:val="000000"/>
          <w:sz w:val="28"/>
        </w:rPr>
        <w:t>
      917) принятие решения о прекращении требований кредитора по государственным образовательным и студенческим кредитам в случаях смерти заемщика либо объявления его умершим на основании данных поверенного (агента);</w:t>
      </w:r>
    </w:p>
    <w:bookmarkEnd w:id="217"/>
    <w:bookmarkStart w:name="z269" w:id="218"/>
    <w:p>
      <w:pPr>
        <w:spacing w:after="0"/>
        <w:ind w:left="0"/>
        <w:jc w:val="both"/>
      </w:pPr>
      <w:r>
        <w:rPr>
          <w:rFonts w:ascii="Times New Roman"/>
          <w:b w:val="false"/>
          <w:i w:val="false"/>
          <w:color w:val="000000"/>
          <w:sz w:val="28"/>
        </w:rPr>
        <w:t>
      918) установление порядка обязательной регистрации, учета и мониторинга бюджетных кредитов;</w:t>
      </w:r>
    </w:p>
    <w:bookmarkEnd w:id="218"/>
    <w:bookmarkStart w:name="z270" w:id="219"/>
    <w:p>
      <w:pPr>
        <w:spacing w:after="0"/>
        <w:ind w:left="0"/>
        <w:jc w:val="both"/>
      </w:pPr>
      <w:r>
        <w:rPr>
          <w:rFonts w:ascii="Times New Roman"/>
          <w:b w:val="false"/>
          <w:i w:val="false"/>
          <w:color w:val="000000"/>
          <w:sz w:val="28"/>
        </w:rPr>
        <w:t>
      919) установление порядка предоставления форм информации заемщиками, поверенными (агентами), конечными заемщиками;</w:t>
      </w:r>
    </w:p>
    <w:bookmarkEnd w:id="219"/>
    <w:bookmarkStart w:name="z271" w:id="220"/>
    <w:p>
      <w:pPr>
        <w:spacing w:after="0"/>
        <w:ind w:left="0"/>
        <w:jc w:val="both"/>
      </w:pPr>
      <w:r>
        <w:rPr>
          <w:rFonts w:ascii="Times New Roman"/>
          <w:b w:val="false"/>
          <w:i w:val="false"/>
          <w:color w:val="000000"/>
          <w:sz w:val="28"/>
        </w:rPr>
        <w:t>
      920) определение порядка, сроков и форм представления отчетности, а также требований к предоставляемой информации о ходе и результатах использования связанных грантов совместно с центральным уполномоченным органом по бюджетной политике;</w:t>
      </w:r>
    </w:p>
    <w:bookmarkEnd w:id="220"/>
    <w:bookmarkStart w:name="z272" w:id="221"/>
    <w:p>
      <w:pPr>
        <w:spacing w:after="0"/>
        <w:ind w:left="0"/>
        <w:jc w:val="both"/>
      </w:pPr>
      <w:r>
        <w:rPr>
          <w:rFonts w:ascii="Times New Roman"/>
          <w:b w:val="false"/>
          <w:i w:val="false"/>
          <w:color w:val="000000"/>
          <w:sz w:val="28"/>
        </w:rPr>
        <w:t>
      921) определение с центральным уполномоченным органом по бюджетной политике порядка осуществления оценки использования связанных грантов;</w:t>
      </w:r>
    </w:p>
    <w:bookmarkEnd w:id="221"/>
    <w:bookmarkStart w:name="z273" w:id="222"/>
    <w:p>
      <w:pPr>
        <w:spacing w:after="0"/>
        <w:ind w:left="0"/>
        <w:jc w:val="both"/>
      </w:pPr>
      <w:r>
        <w:rPr>
          <w:rFonts w:ascii="Times New Roman"/>
          <w:b w:val="false"/>
          <w:i w:val="false"/>
          <w:color w:val="000000"/>
          <w:sz w:val="28"/>
        </w:rPr>
        <w:t>
      922) утверждение совместно с центральным уполномоченным органом по государственному планированию перечня налоговых поступлений в республиканский бюджет в виде корпоративного подоходного налога от субъектов крупного предпринимательства, за исключением поступлений от организаций нефтяного сектора;</w:t>
      </w:r>
    </w:p>
    <w:bookmarkEnd w:id="222"/>
    <w:bookmarkStart w:name="z274" w:id="223"/>
    <w:p>
      <w:pPr>
        <w:spacing w:after="0"/>
        <w:ind w:left="0"/>
        <w:jc w:val="both"/>
      </w:pPr>
      <w:r>
        <w:rPr>
          <w:rFonts w:ascii="Times New Roman"/>
          <w:b w:val="false"/>
          <w:i w:val="false"/>
          <w:color w:val="000000"/>
          <w:sz w:val="28"/>
        </w:rPr>
        <w:t>
      923) утверждение совместно с центральным уполномоченным органом по государственному планированию перечней налоговых поступлений в областной бюджет, в районный (города областного значения) бюджет в виде корпоративного подоходного налога по нормативам распределения доходов, установленным областным маслихатом в размере не более пятидесяти процентов от поступивших налоговых отчислений, за исключением поступлений от субъектов крупного предпринимательства и поступлений от организаций нефтяного сектора;</w:t>
      </w:r>
    </w:p>
    <w:bookmarkEnd w:id="223"/>
    <w:bookmarkStart w:name="z275" w:id="224"/>
    <w:p>
      <w:pPr>
        <w:spacing w:after="0"/>
        <w:ind w:left="0"/>
        <w:jc w:val="both"/>
      </w:pPr>
      <w:r>
        <w:rPr>
          <w:rFonts w:ascii="Times New Roman"/>
          <w:b w:val="false"/>
          <w:i w:val="false"/>
          <w:color w:val="000000"/>
          <w:sz w:val="28"/>
        </w:rPr>
        <w:t>
      924) утверждение совместно с центральным уполномоченным органом по государственному планированию перечня налоговых поступлений в бюджеты города республиканского значения, столицы в виде корпоративного подоходного налога, за исключением поступлений от субъектов крупного предпринимательства и поступлений от организаций нефтяного сектора;</w:t>
      </w:r>
    </w:p>
    <w:bookmarkEnd w:id="224"/>
    <w:bookmarkStart w:name="z276" w:id="225"/>
    <w:p>
      <w:pPr>
        <w:spacing w:after="0"/>
        <w:ind w:left="0"/>
        <w:jc w:val="both"/>
      </w:pPr>
      <w:r>
        <w:rPr>
          <w:rFonts w:ascii="Times New Roman"/>
          <w:b w:val="false"/>
          <w:i w:val="false"/>
          <w:color w:val="000000"/>
          <w:sz w:val="28"/>
        </w:rPr>
        <w:t>
      925) согласование переутверждений бюджетных программ в случае изменения их объемов финансирования и показателей результатов при уточнении или корректировке бюджета;</w:t>
      </w:r>
    </w:p>
    <w:bookmarkEnd w:id="225"/>
    <w:bookmarkStart w:name="z277" w:id="226"/>
    <w:p>
      <w:pPr>
        <w:spacing w:after="0"/>
        <w:ind w:left="0"/>
        <w:jc w:val="both"/>
      </w:pPr>
      <w:r>
        <w:rPr>
          <w:rFonts w:ascii="Times New Roman"/>
          <w:b w:val="false"/>
          <w:i w:val="false"/>
          <w:color w:val="000000"/>
          <w:sz w:val="28"/>
        </w:rPr>
        <w:t>
      926) согласование порядка составления отчетности об использовании целевого вклада, форм и сроков ее представления, а также требований к предоставляемой информации о ходе и результатах использования целевого вклада, определяемых центральными отраслевыми государственными органами – администраторами бюджетных программ;</w:t>
      </w:r>
    </w:p>
    <w:bookmarkEnd w:id="226"/>
    <w:bookmarkStart w:name="z278" w:id="227"/>
    <w:p>
      <w:pPr>
        <w:spacing w:after="0"/>
        <w:ind w:left="0"/>
        <w:jc w:val="both"/>
      </w:pPr>
      <w:r>
        <w:rPr>
          <w:rFonts w:ascii="Times New Roman"/>
          <w:b w:val="false"/>
          <w:i w:val="false"/>
          <w:color w:val="000000"/>
          <w:sz w:val="28"/>
        </w:rPr>
        <w:t>
      927) согласование порядка составления отчетности об использовании целевого перечисления, форм и сроков ее представления, а также требований к предоставляемой информации о ходе и результатах использования целевого перечисления, определяемых центральными отраслевыми государственными органами – администраторами бюджетных программ;</w:t>
      </w:r>
    </w:p>
    <w:bookmarkEnd w:id="227"/>
    <w:bookmarkStart w:name="z279" w:id="228"/>
    <w:p>
      <w:pPr>
        <w:spacing w:after="0"/>
        <w:ind w:left="0"/>
        <w:jc w:val="both"/>
      </w:pPr>
      <w:r>
        <w:rPr>
          <w:rFonts w:ascii="Times New Roman"/>
          <w:b w:val="false"/>
          <w:i w:val="false"/>
          <w:color w:val="000000"/>
          <w:sz w:val="28"/>
        </w:rPr>
        <w:t>
      928) согласование порядка финансирования бюджетной программы (подпрограммы), направленной на вложение целевого взноса, устанавливаемого уполномоченным органом в области здравоохранения;</w:t>
      </w:r>
    </w:p>
    <w:bookmarkEnd w:id="228"/>
    <w:bookmarkStart w:name="z280" w:id="229"/>
    <w:p>
      <w:pPr>
        <w:spacing w:after="0"/>
        <w:ind w:left="0"/>
        <w:jc w:val="both"/>
      </w:pPr>
      <w:r>
        <w:rPr>
          <w:rFonts w:ascii="Times New Roman"/>
          <w:b w:val="false"/>
          <w:i w:val="false"/>
          <w:color w:val="000000"/>
          <w:sz w:val="28"/>
        </w:rPr>
        <w:t>
      929) определение порядка формирования отчетов об использовании целевого взноса;</w:t>
      </w:r>
    </w:p>
    <w:bookmarkEnd w:id="229"/>
    <w:bookmarkStart w:name="z281" w:id="230"/>
    <w:p>
      <w:pPr>
        <w:spacing w:after="0"/>
        <w:ind w:left="0"/>
        <w:jc w:val="both"/>
      </w:pPr>
      <w:r>
        <w:rPr>
          <w:rFonts w:ascii="Times New Roman"/>
          <w:b w:val="false"/>
          <w:i w:val="false"/>
          <w:color w:val="000000"/>
          <w:sz w:val="28"/>
        </w:rPr>
        <w:t>
      930) согласование порядка составления отчетности об использовании целевого взноса, форм и сроков ее представления, а также требований к предоставляемой информации о ходе и результатах использования целевого взноса, определяемого уполномоченным органом в области здравоохранения;</w:t>
      </w:r>
    </w:p>
    <w:bookmarkEnd w:id="230"/>
    <w:bookmarkStart w:name="z282" w:id="231"/>
    <w:p>
      <w:pPr>
        <w:spacing w:after="0"/>
        <w:ind w:left="0"/>
        <w:jc w:val="both"/>
      </w:pPr>
      <w:r>
        <w:rPr>
          <w:rFonts w:ascii="Times New Roman"/>
          <w:b w:val="false"/>
          <w:i w:val="false"/>
          <w:color w:val="000000"/>
          <w:sz w:val="28"/>
        </w:rPr>
        <w:t>
      931) согласование правил субсидирования и выплат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231"/>
    <w:bookmarkStart w:name="z283" w:id="232"/>
    <w:p>
      <w:pPr>
        <w:spacing w:after="0"/>
        <w:ind w:left="0"/>
        <w:jc w:val="both"/>
      </w:pPr>
      <w:r>
        <w:rPr>
          <w:rFonts w:ascii="Times New Roman"/>
          <w:b w:val="false"/>
          <w:i w:val="false"/>
          <w:color w:val="000000"/>
          <w:sz w:val="28"/>
        </w:rPr>
        <w:t>
      932) согласование правил планирования и выделения бюджетных средств фонду социального медицинского страхования, форм и сроков представления отчетности по средствам на оказание медицинской помощи;</w:t>
      </w:r>
    </w:p>
    <w:bookmarkEnd w:id="232"/>
    <w:bookmarkStart w:name="z284" w:id="233"/>
    <w:p>
      <w:pPr>
        <w:spacing w:after="0"/>
        <w:ind w:left="0"/>
        <w:jc w:val="both"/>
      </w:pPr>
      <w:r>
        <w:rPr>
          <w:rFonts w:ascii="Times New Roman"/>
          <w:b w:val="false"/>
          <w:i w:val="false"/>
          <w:color w:val="000000"/>
          <w:sz w:val="28"/>
        </w:rPr>
        <w:t>
      933) согласование правил реализации государственными учреждениями Вооруженных Сил товаров (работ, услуг) и использования денег от их реализации, утверждаемых Министерством обороны Республики Казахстан;</w:t>
      </w:r>
    </w:p>
    <w:bookmarkEnd w:id="233"/>
    <w:bookmarkStart w:name="z285" w:id="234"/>
    <w:p>
      <w:pPr>
        <w:spacing w:after="0"/>
        <w:ind w:left="0"/>
        <w:jc w:val="both"/>
      </w:pPr>
      <w:r>
        <w:rPr>
          <w:rFonts w:ascii="Times New Roman"/>
          <w:b w:val="false"/>
          <w:i w:val="false"/>
          <w:color w:val="000000"/>
          <w:sz w:val="28"/>
        </w:rPr>
        <w:t>
      934) ежеквартальное официальное публикование в форме статистической информации сведений о текущем состоянии государственного долга, квазигосударственного долга, гарантированного государством долга, обязательствах государства по проектам государственно-частного партнерства, поручительствах государства, суммах денег, выплаченных в счет погашения государственного долга, выданных государственных гарантиях и государственных гарантиях по поддержке экспорта, суммах денег, выплаченных по гарантиям государства и гарантиям государства по поддержке экспорта, обязательствам государства по проектам государственно-частного партнерства;</w:t>
      </w:r>
    </w:p>
    <w:bookmarkEnd w:id="234"/>
    <w:bookmarkStart w:name="z286" w:id="235"/>
    <w:p>
      <w:pPr>
        <w:spacing w:after="0"/>
        <w:ind w:left="0"/>
        <w:jc w:val="both"/>
      </w:pPr>
      <w:r>
        <w:rPr>
          <w:rFonts w:ascii="Times New Roman"/>
          <w:b w:val="false"/>
          <w:i w:val="false"/>
          <w:color w:val="000000"/>
          <w:sz w:val="28"/>
        </w:rPr>
        <w:t>
      935) разработка порядка представления отчетности по государственным внешним займам и софинансирования из республиканского бюджета;</w:t>
      </w:r>
    </w:p>
    <w:bookmarkEnd w:id="235"/>
    <w:bookmarkStart w:name="z287" w:id="236"/>
    <w:p>
      <w:pPr>
        <w:spacing w:after="0"/>
        <w:ind w:left="0"/>
        <w:jc w:val="both"/>
      </w:pPr>
      <w:r>
        <w:rPr>
          <w:rFonts w:ascii="Times New Roman"/>
          <w:b w:val="false"/>
          <w:i w:val="false"/>
          <w:color w:val="000000"/>
          <w:sz w:val="28"/>
        </w:rPr>
        <w:t>
      936) разработка порядка выпуска, размещения, обращения, обслуживания и погашения государственных казначейских обязательств, выпускаемых Правительством Республики Казахстан на внутреннем рынке;</w:t>
      </w:r>
    </w:p>
    <w:bookmarkEnd w:id="236"/>
    <w:bookmarkStart w:name="z288" w:id="237"/>
    <w:p>
      <w:pPr>
        <w:spacing w:after="0"/>
        <w:ind w:left="0"/>
        <w:jc w:val="both"/>
      </w:pPr>
      <w:r>
        <w:rPr>
          <w:rFonts w:ascii="Times New Roman"/>
          <w:b w:val="false"/>
          <w:i w:val="false"/>
          <w:color w:val="000000"/>
          <w:sz w:val="28"/>
        </w:rPr>
        <w:t>
      937) определение критериев кредитоспособности заемщика по согласованию с уполномоченным органом по бюджетной политике;</w:t>
      </w:r>
    </w:p>
    <w:bookmarkEnd w:id="237"/>
    <w:bookmarkStart w:name="z289" w:id="238"/>
    <w:p>
      <w:pPr>
        <w:spacing w:after="0"/>
        <w:ind w:left="0"/>
        <w:jc w:val="both"/>
      </w:pPr>
      <w:r>
        <w:rPr>
          <w:rFonts w:ascii="Times New Roman"/>
          <w:b w:val="false"/>
          <w:i w:val="false"/>
          <w:color w:val="000000"/>
          <w:sz w:val="28"/>
        </w:rPr>
        <w:t>
      938) определение порядка включения финансовых агентств в перечень финансовых агентств, получающих бюджетные кредиты из республиканского бюджета без обеспечения, по согласованию с уполномоченным органом по бюджетной политике;</w:t>
      </w:r>
    </w:p>
    <w:bookmarkEnd w:id="238"/>
    <w:bookmarkStart w:name="z290" w:id="239"/>
    <w:p>
      <w:pPr>
        <w:spacing w:after="0"/>
        <w:ind w:left="0"/>
        <w:jc w:val="both"/>
      </w:pPr>
      <w:r>
        <w:rPr>
          <w:rFonts w:ascii="Times New Roman"/>
          <w:b w:val="false"/>
          <w:i w:val="false"/>
          <w:color w:val="000000"/>
          <w:sz w:val="28"/>
        </w:rPr>
        <w:t>
      939) установление порядка осуществления контроля за использованием бюджетного кредита по целевому назначению и наличием обеспечения исполнения обязательств по нему кредитором, администратором бюджетной программы и (или) поверенным (агентом) по согласованию с уполномоченным органом по бюджетной политике;</w:t>
      </w:r>
    </w:p>
    <w:bookmarkEnd w:id="239"/>
    <w:bookmarkStart w:name="z291" w:id="240"/>
    <w:p>
      <w:pPr>
        <w:spacing w:after="0"/>
        <w:ind w:left="0"/>
        <w:jc w:val="both"/>
      </w:pPr>
      <w:r>
        <w:rPr>
          <w:rFonts w:ascii="Times New Roman"/>
          <w:b w:val="false"/>
          <w:i w:val="false"/>
          <w:color w:val="000000"/>
          <w:sz w:val="28"/>
        </w:rPr>
        <w:t>
      940) определение видов, порядка определения и установления ставок вознаграждения по согласованию с уполномоченным органом по бюджетной политике;</w:t>
      </w:r>
    </w:p>
    <w:bookmarkEnd w:id="240"/>
    <w:bookmarkStart w:name="z292" w:id="241"/>
    <w:p>
      <w:pPr>
        <w:spacing w:after="0"/>
        <w:ind w:left="0"/>
        <w:jc w:val="both"/>
      </w:pPr>
      <w:r>
        <w:rPr>
          <w:rFonts w:ascii="Times New Roman"/>
          <w:b w:val="false"/>
          <w:i w:val="false"/>
          <w:color w:val="000000"/>
          <w:sz w:val="28"/>
        </w:rPr>
        <w:t>
      941) осуществление размещения временно свободных бюджетных денег с единого казначейского счета;</w:t>
      </w:r>
    </w:p>
    <w:bookmarkEnd w:id="241"/>
    <w:bookmarkStart w:name="z293" w:id="242"/>
    <w:p>
      <w:pPr>
        <w:spacing w:after="0"/>
        <w:ind w:left="0"/>
        <w:jc w:val="both"/>
      </w:pPr>
      <w:r>
        <w:rPr>
          <w:rFonts w:ascii="Times New Roman"/>
          <w:b w:val="false"/>
          <w:i w:val="false"/>
          <w:color w:val="000000"/>
          <w:sz w:val="28"/>
        </w:rPr>
        <w:t>
      942) разработка и утверждение натуральных норм обеспечения государственных органов служебными и дежурными автомобилями, телефонной связью, офисной мебелью и техникой, площадями для размещения аппарата государственных органов, канцелярскими принадлежностями и другими расходными материалами;</w:t>
      </w:r>
    </w:p>
    <w:bookmarkEnd w:id="242"/>
    <w:bookmarkStart w:name="z294" w:id="243"/>
    <w:p>
      <w:pPr>
        <w:spacing w:after="0"/>
        <w:ind w:left="0"/>
        <w:jc w:val="both"/>
      </w:pPr>
      <w:r>
        <w:rPr>
          <w:rFonts w:ascii="Times New Roman"/>
          <w:b w:val="false"/>
          <w:i w:val="false"/>
          <w:color w:val="000000"/>
          <w:sz w:val="28"/>
        </w:rPr>
        <w:t>
      943) приостановление операций по бюджетным программам, по которым принято решение о сокращении бюджетных средств, на основании предложений Республиканской бюджетной комиссии о внесении изменений и дополнений в закон о республиканском бюджете;</w:t>
      </w:r>
    </w:p>
    <w:bookmarkEnd w:id="243"/>
    <w:bookmarkStart w:name="z295" w:id="244"/>
    <w:p>
      <w:pPr>
        <w:spacing w:after="0"/>
        <w:ind w:left="0"/>
        <w:jc w:val="both"/>
      </w:pPr>
      <w:r>
        <w:rPr>
          <w:rFonts w:ascii="Times New Roman"/>
          <w:b w:val="false"/>
          <w:i w:val="false"/>
          <w:color w:val="000000"/>
          <w:sz w:val="28"/>
        </w:rPr>
        <w:t>
      944) формирование государственной политики и координация работы государственных органов в сфере противодействия теневой экономике;</w:t>
      </w:r>
    </w:p>
    <w:bookmarkEnd w:id="244"/>
    <w:bookmarkStart w:name="z296" w:id="245"/>
    <w:p>
      <w:pPr>
        <w:spacing w:after="0"/>
        <w:ind w:left="0"/>
        <w:jc w:val="both"/>
      </w:pPr>
      <w:r>
        <w:rPr>
          <w:rFonts w:ascii="Times New Roman"/>
          <w:b w:val="false"/>
          <w:i w:val="false"/>
          <w:color w:val="000000"/>
          <w:sz w:val="28"/>
        </w:rPr>
        <w:t>
      945) принятие мер по противодействию теневой экономике;</w:t>
      </w:r>
    </w:p>
    <w:bookmarkEnd w:id="245"/>
    <w:bookmarkStart w:name="z297" w:id="246"/>
    <w:p>
      <w:pPr>
        <w:spacing w:after="0"/>
        <w:ind w:left="0"/>
        <w:jc w:val="both"/>
      </w:pPr>
      <w:r>
        <w:rPr>
          <w:rFonts w:ascii="Times New Roman"/>
          <w:b w:val="false"/>
          <w:i w:val="false"/>
          <w:color w:val="000000"/>
          <w:sz w:val="28"/>
        </w:rPr>
        <w:t>
      946) осуществление иных функций, предусмотренных законодательством Республики Казахстан.";</w:t>
      </w:r>
    </w:p>
    <w:bookmarkEnd w:id="246"/>
    <w:bookmarkStart w:name="z298" w:id="247"/>
    <w:p>
      <w:pPr>
        <w:spacing w:after="0"/>
        <w:ind w:left="0"/>
        <w:jc w:val="both"/>
      </w:pPr>
      <w:r>
        <w:rPr>
          <w:rFonts w:ascii="Times New Roman"/>
          <w:b w:val="false"/>
          <w:i w:val="false"/>
          <w:color w:val="000000"/>
          <w:sz w:val="28"/>
        </w:rPr>
        <w:t>
      в перечне территориальных органов, находящихся в ведении Министерства и территориальных подразделений его ведомств:</w:t>
      </w:r>
    </w:p>
    <w:bookmarkEnd w:id="247"/>
    <w:bookmarkStart w:name="z299" w:id="248"/>
    <w:p>
      <w:pPr>
        <w:spacing w:after="0"/>
        <w:ind w:left="0"/>
        <w:jc w:val="both"/>
      </w:pPr>
      <w:r>
        <w:rPr>
          <w:rFonts w:ascii="Times New Roman"/>
          <w:b w:val="false"/>
          <w:i w:val="false"/>
          <w:color w:val="000000"/>
          <w:sz w:val="28"/>
        </w:rPr>
        <w:t>
      перечень республиканских государственных учреждений – территориальных органов Комитета казначейства Министерства финансов Республики Казахстан изложить в новой редакции согласно приложению к настоящему постановлению.</w:t>
      </w:r>
    </w:p>
    <w:bookmarkEnd w:id="248"/>
    <w:bookmarkStart w:name="z300" w:id="249"/>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распространяется на правоотношения, возникшие с 1 января 2025 года, за исключением:</w:t>
      </w:r>
    </w:p>
    <w:bookmarkEnd w:id="249"/>
    <w:bookmarkStart w:name="z301" w:id="250"/>
    <w:p>
      <w:pPr>
        <w:spacing w:after="0"/>
        <w:ind w:left="0"/>
        <w:jc w:val="both"/>
      </w:pPr>
      <w:r>
        <w:rPr>
          <w:rFonts w:ascii="Times New Roman"/>
          <w:b w:val="false"/>
          <w:i w:val="false"/>
          <w:color w:val="000000"/>
          <w:sz w:val="28"/>
        </w:rPr>
        <w:t xml:space="preserve">
      1) абзацев сто десятого и двести двадцать второго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января 2026 года;</w:t>
      </w:r>
    </w:p>
    <w:bookmarkEnd w:id="250"/>
    <w:bookmarkStart w:name="z302" w:id="251"/>
    <w:p>
      <w:pPr>
        <w:spacing w:after="0"/>
        <w:ind w:left="0"/>
        <w:jc w:val="both"/>
      </w:pPr>
      <w:r>
        <w:rPr>
          <w:rFonts w:ascii="Times New Roman"/>
          <w:b w:val="false"/>
          <w:i w:val="false"/>
          <w:color w:val="000000"/>
          <w:sz w:val="28"/>
        </w:rPr>
        <w:t xml:space="preserve">
      2) абзацев девятнадцатого и сто тринадцатого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января 2027 года;</w:t>
      </w:r>
    </w:p>
    <w:bookmarkEnd w:id="251"/>
    <w:bookmarkStart w:name="z303" w:id="252"/>
    <w:p>
      <w:pPr>
        <w:spacing w:after="0"/>
        <w:ind w:left="0"/>
        <w:jc w:val="both"/>
      </w:pPr>
      <w:r>
        <w:rPr>
          <w:rFonts w:ascii="Times New Roman"/>
          <w:b w:val="false"/>
          <w:i w:val="false"/>
          <w:color w:val="000000"/>
          <w:sz w:val="28"/>
        </w:rPr>
        <w:t xml:space="preserve">
      3) абзаца сто одиннадцатого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который действует до 31 декабря 2027 года.</w:t>
      </w:r>
    </w:p>
    <w:bookmarkEnd w:id="2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2025 года № 507</w:t>
            </w:r>
          </w:p>
        </w:tc>
      </w:tr>
    </w:tbl>
    <w:bookmarkStart w:name="z306" w:id="253"/>
    <w:p>
      <w:pPr>
        <w:spacing w:after="0"/>
        <w:ind w:left="0"/>
        <w:jc w:val="left"/>
      </w:pPr>
      <w:r>
        <w:rPr>
          <w:rFonts w:ascii="Times New Roman"/>
          <w:b/>
          <w:i w:val="false"/>
          <w:color w:val="000000"/>
        </w:rPr>
        <w:t xml:space="preserve"> Перечень республиканских государственных учреждений – территориальных органов Комитета государственного казначейства Министерства финансов Республики Казахстан</w:t>
      </w:r>
    </w:p>
    <w:bookmarkEnd w:id="253"/>
    <w:bookmarkStart w:name="z307" w:id="254"/>
    <w:p>
      <w:pPr>
        <w:spacing w:after="0"/>
        <w:ind w:left="0"/>
        <w:jc w:val="both"/>
      </w:pPr>
      <w:r>
        <w:rPr>
          <w:rFonts w:ascii="Times New Roman"/>
          <w:b w:val="false"/>
          <w:i w:val="false"/>
          <w:color w:val="000000"/>
          <w:sz w:val="28"/>
        </w:rPr>
        <w:t>
      1. Департамент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54"/>
    <w:bookmarkStart w:name="z308" w:id="255"/>
    <w:p>
      <w:pPr>
        <w:spacing w:after="0"/>
        <w:ind w:left="0"/>
        <w:jc w:val="both"/>
      </w:pPr>
      <w:r>
        <w:rPr>
          <w:rFonts w:ascii="Times New Roman"/>
          <w:b w:val="false"/>
          <w:i w:val="false"/>
          <w:color w:val="000000"/>
          <w:sz w:val="28"/>
        </w:rPr>
        <w:t>
      2. Аккольское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55"/>
    <w:bookmarkStart w:name="z309" w:id="256"/>
    <w:p>
      <w:pPr>
        <w:spacing w:after="0"/>
        <w:ind w:left="0"/>
        <w:jc w:val="both"/>
      </w:pPr>
      <w:r>
        <w:rPr>
          <w:rFonts w:ascii="Times New Roman"/>
          <w:b w:val="false"/>
          <w:i w:val="false"/>
          <w:color w:val="000000"/>
          <w:sz w:val="28"/>
        </w:rPr>
        <w:t>
      3. Аршалынское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56"/>
    <w:bookmarkStart w:name="z310" w:id="257"/>
    <w:p>
      <w:pPr>
        <w:spacing w:after="0"/>
        <w:ind w:left="0"/>
        <w:jc w:val="both"/>
      </w:pPr>
      <w:r>
        <w:rPr>
          <w:rFonts w:ascii="Times New Roman"/>
          <w:b w:val="false"/>
          <w:i w:val="false"/>
          <w:color w:val="000000"/>
          <w:sz w:val="28"/>
        </w:rPr>
        <w:t>
      4. Астраханское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57"/>
    <w:bookmarkStart w:name="z311" w:id="258"/>
    <w:p>
      <w:pPr>
        <w:spacing w:after="0"/>
        <w:ind w:left="0"/>
        <w:jc w:val="both"/>
      </w:pPr>
      <w:r>
        <w:rPr>
          <w:rFonts w:ascii="Times New Roman"/>
          <w:b w:val="false"/>
          <w:i w:val="false"/>
          <w:color w:val="000000"/>
          <w:sz w:val="28"/>
        </w:rPr>
        <w:t>
      5. Атбасарское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58"/>
    <w:bookmarkStart w:name="z312" w:id="259"/>
    <w:p>
      <w:pPr>
        <w:spacing w:after="0"/>
        <w:ind w:left="0"/>
        <w:jc w:val="both"/>
      </w:pPr>
      <w:r>
        <w:rPr>
          <w:rFonts w:ascii="Times New Roman"/>
          <w:b w:val="false"/>
          <w:i w:val="false"/>
          <w:color w:val="000000"/>
          <w:sz w:val="28"/>
        </w:rPr>
        <w:t>
      6. Буландинское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59"/>
    <w:bookmarkStart w:name="z313" w:id="260"/>
    <w:p>
      <w:pPr>
        <w:spacing w:after="0"/>
        <w:ind w:left="0"/>
        <w:jc w:val="both"/>
      </w:pPr>
      <w:r>
        <w:rPr>
          <w:rFonts w:ascii="Times New Roman"/>
          <w:b w:val="false"/>
          <w:i w:val="false"/>
          <w:color w:val="000000"/>
          <w:sz w:val="28"/>
        </w:rPr>
        <w:t>
      7. Зерендинское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60"/>
    <w:bookmarkStart w:name="z314" w:id="261"/>
    <w:p>
      <w:pPr>
        <w:spacing w:after="0"/>
        <w:ind w:left="0"/>
        <w:jc w:val="both"/>
      </w:pPr>
      <w:r>
        <w:rPr>
          <w:rFonts w:ascii="Times New Roman"/>
          <w:b w:val="false"/>
          <w:i w:val="false"/>
          <w:color w:val="000000"/>
          <w:sz w:val="28"/>
        </w:rPr>
        <w:t>
      8. Управление государственного казначейства района Биржан сал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61"/>
    <w:bookmarkStart w:name="z315" w:id="262"/>
    <w:p>
      <w:pPr>
        <w:spacing w:after="0"/>
        <w:ind w:left="0"/>
        <w:jc w:val="both"/>
      </w:pPr>
      <w:r>
        <w:rPr>
          <w:rFonts w:ascii="Times New Roman"/>
          <w:b w:val="false"/>
          <w:i w:val="false"/>
          <w:color w:val="000000"/>
          <w:sz w:val="28"/>
        </w:rPr>
        <w:t>
      9. Ерейментауское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62"/>
    <w:bookmarkStart w:name="z316" w:id="263"/>
    <w:p>
      <w:pPr>
        <w:spacing w:after="0"/>
        <w:ind w:left="0"/>
        <w:jc w:val="both"/>
      </w:pPr>
      <w:r>
        <w:rPr>
          <w:rFonts w:ascii="Times New Roman"/>
          <w:b w:val="false"/>
          <w:i w:val="false"/>
          <w:color w:val="000000"/>
          <w:sz w:val="28"/>
        </w:rPr>
        <w:t>
      10. Егиндыкольское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63"/>
    <w:bookmarkStart w:name="z317" w:id="264"/>
    <w:p>
      <w:pPr>
        <w:spacing w:after="0"/>
        <w:ind w:left="0"/>
        <w:jc w:val="both"/>
      </w:pPr>
      <w:r>
        <w:rPr>
          <w:rFonts w:ascii="Times New Roman"/>
          <w:b w:val="false"/>
          <w:i w:val="false"/>
          <w:color w:val="000000"/>
          <w:sz w:val="28"/>
        </w:rPr>
        <w:t>
      11. Есильское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64"/>
    <w:bookmarkStart w:name="z318" w:id="265"/>
    <w:p>
      <w:pPr>
        <w:spacing w:after="0"/>
        <w:ind w:left="0"/>
        <w:jc w:val="both"/>
      </w:pPr>
      <w:r>
        <w:rPr>
          <w:rFonts w:ascii="Times New Roman"/>
          <w:b w:val="false"/>
          <w:i w:val="false"/>
          <w:color w:val="000000"/>
          <w:sz w:val="28"/>
        </w:rPr>
        <w:t>
      12. Жаксинское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65"/>
    <w:bookmarkStart w:name="z319" w:id="266"/>
    <w:p>
      <w:pPr>
        <w:spacing w:after="0"/>
        <w:ind w:left="0"/>
        <w:jc w:val="both"/>
      </w:pPr>
      <w:r>
        <w:rPr>
          <w:rFonts w:ascii="Times New Roman"/>
          <w:b w:val="false"/>
          <w:i w:val="false"/>
          <w:color w:val="000000"/>
          <w:sz w:val="28"/>
        </w:rPr>
        <w:t>
      13. Жаркаинское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66"/>
    <w:bookmarkStart w:name="z320" w:id="267"/>
    <w:p>
      <w:pPr>
        <w:spacing w:after="0"/>
        <w:ind w:left="0"/>
        <w:jc w:val="both"/>
      </w:pPr>
      <w:r>
        <w:rPr>
          <w:rFonts w:ascii="Times New Roman"/>
          <w:b w:val="false"/>
          <w:i w:val="false"/>
          <w:color w:val="000000"/>
          <w:sz w:val="28"/>
        </w:rPr>
        <w:t>
      14. Коргалжинское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67"/>
    <w:bookmarkStart w:name="z321" w:id="268"/>
    <w:p>
      <w:pPr>
        <w:spacing w:after="0"/>
        <w:ind w:left="0"/>
        <w:jc w:val="both"/>
      </w:pPr>
      <w:r>
        <w:rPr>
          <w:rFonts w:ascii="Times New Roman"/>
          <w:b w:val="false"/>
          <w:i w:val="false"/>
          <w:color w:val="000000"/>
          <w:sz w:val="28"/>
        </w:rPr>
        <w:t>
      15. Управление государственного казначейства по городу Косшы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68"/>
    <w:bookmarkStart w:name="z322" w:id="269"/>
    <w:p>
      <w:pPr>
        <w:spacing w:after="0"/>
        <w:ind w:left="0"/>
        <w:jc w:val="both"/>
      </w:pPr>
      <w:r>
        <w:rPr>
          <w:rFonts w:ascii="Times New Roman"/>
          <w:b w:val="false"/>
          <w:i w:val="false"/>
          <w:color w:val="000000"/>
          <w:sz w:val="28"/>
        </w:rPr>
        <w:t>
      16. Сандыктауское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69"/>
    <w:bookmarkStart w:name="z323" w:id="270"/>
    <w:p>
      <w:pPr>
        <w:spacing w:after="0"/>
        <w:ind w:left="0"/>
        <w:jc w:val="both"/>
      </w:pPr>
      <w:r>
        <w:rPr>
          <w:rFonts w:ascii="Times New Roman"/>
          <w:b w:val="false"/>
          <w:i w:val="false"/>
          <w:color w:val="000000"/>
          <w:sz w:val="28"/>
        </w:rPr>
        <w:t>
      17. Степногорское городское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70"/>
    <w:bookmarkStart w:name="z324" w:id="271"/>
    <w:p>
      <w:pPr>
        <w:spacing w:after="0"/>
        <w:ind w:left="0"/>
        <w:jc w:val="both"/>
      </w:pPr>
      <w:r>
        <w:rPr>
          <w:rFonts w:ascii="Times New Roman"/>
          <w:b w:val="false"/>
          <w:i w:val="false"/>
          <w:color w:val="000000"/>
          <w:sz w:val="28"/>
        </w:rPr>
        <w:t>
      18. Шортандинское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71"/>
    <w:bookmarkStart w:name="z325" w:id="272"/>
    <w:p>
      <w:pPr>
        <w:spacing w:after="0"/>
        <w:ind w:left="0"/>
        <w:jc w:val="both"/>
      </w:pPr>
      <w:r>
        <w:rPr>
          <w:rFonts w:ascii="Times New Roman"/>
          <w:b w:val="false"/>
          <w:i w:val="false"/>
          <w:color w:val="000000"/>
          <w:sz w:val="28"/>
        </w:rPr>
        <w:t>
      19. Бурабайское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72"/>
    <w:bookmarkStart w:name="z326" w:id="273"/>
    <w:p>
      <w:pPr>
        <w:spacing w:after="0"/>
        <w:ind w:left="0"/>
        <w:jc w:val="both"/>
      </w:pPr>
      <w:r>
        <w:rPr>
          <w:rFonts w:ascii="Times New Roman"/>
          <w:b w:val="false"/>
          <w:i w:val="false"/>
          <w:color w:val="000000"/>
          <w:sz w:val="28"/>
        </w:rPr>
        <w:t>
      20. Целиноградское районное управление государственного казначейства Департамента государственного казначейства по Акмолинской области Комитета государственного казначейства Министерства финансов Республики Казахстан.</w:t>
      </w:r>
    </w:p>
    <w:bookmarkEnd w:id="273"/>
    <w:bookmarkStart w:name="z327" w:id="274"/>
    <w:p>
      <w:pPr>
        <w:spacing w:after="0"/>
        <w:ind w:left="0"/>
        <w:jc w:val="both"/>
      </w:pPr>
      <w:r>
        <w:rPr>
          <w:rFonts w:ascii="Times New Roman"/>
          <w:b w:val="false"/>
          <w:i w:val="false"/>
          <w:color w:val="000000"/>
          <w:sz w:val="28"/>
        </w:rPr>
        <w:t>
      21. Департамент государственного казначейства по Актюбинской области Комитета государственного казначейства Министерства финансов Республики Казахстан.</w:t>
      </w:r>
    </w:p>
    <w:bookmarkEnd w:id="274"/>
    <w:bookmarkStart w:name="z328" w:id="275"/>
    <w:p>
      <w:pPr>
        <w:spacing w:after="0"/>
        <w:ind w:left="0"/>
        <w:jc w:val="both"/>
      </w:pPr>
      <w:r>
        <w:rPr>
          <w:rFonts w:ascii="Times New Roman"/>
          <w:b w:val="false"/>
          <w:i w:val="false"/>
          <w:color w:val="000000"/>
          <w:sz w:val="28"/>
        </w:rPr>
        <w:t>
      22. Алгинское районное управление государственного казначейства Департамента государственного казначейства по Актюбинской области Комитета государственного казначейства Министерства финансов Республики Казахстан.</w:t>
      </w:r>
    </w:p>
    <w:bookmarkEnd w:id="275"/>
    <w:bookmarkStart w:name="z329" w:id="276"/>
    <w:p>
      <w:pPr>
        <w:spacing w:after="0"/>
        <w:ind w:left="0"/>
        <w:jc w:val="both"/>
      </w:pPr>
      <w:r>
        <w:rPr>
          <w:rFonts w:ascii="Times New Roman"/>
          <w:b w:val="false"/>
          <w:i w:val="false"/>
          <w:color w:val="000000"/>
          <w:sz w:val="28"/>
        </w:rPr>
        <w:t>
      23. Айтекебийское районное управление государственного казначейства Департамента государственного казначейства по Актюбинской области Комитета государственного казначейства Министерства финансов Республики Казахстан.</w:t>
      </w:r>
    </w:p>
    <w:bookmarkEnd w:id="276"/>
    <w:bookmarkStart w:name="z330" w:id="277"/>
    <w:p>
      <w:pPr>
        <w:spacing w:after="0"/>
        <w:ind w:left="0"/>
        <w:jc w:val="both"/>
      </w:pPr>
      <w:r>
        <w:rPr>
          <w:rFonts w:ascii="Times New Roman"/>
          <w:b w:val="false"/>
          <w:i w:val="false"/>
          <w:color w:val="000000"/>
          <w:sz w:val="28"/>
        </w:rPr>
        <w:t>
      24. Байганинское районное управление государственного казначейства Департамента государственного казначейства по Актюбинской области Комитета государственного казначейства Министерства финансов Республики Казахстан.</w:t>
      </w:r>
    </w:p>
    <w:bookmarkEnd w:id="277"/>
    <w:bookmarkStart w:name="z331" w:id="278"/>
    <w:p>
      <w:pPr>
        <w:spacing w:after="0"/>
        <w:ind w:left="0"/>
        <w:jc w:val="both"/>
      </w:pPr>
      <w:r>
        <w:rPr>
          <w:rFonts w:ascii="Times New Roman"/>
          <w:b w:val="false"/>
          <w:i w:val="false"/>
          <w:color w:val="000000"/>
          <w:sz w:val="28"/>
        </w:rPr>
        <w:t>
      25. Иргизское районное управление государственного казначейства Департамента государственного казначейства по Актюбинской области Комитета государственного казначейства Министерства финансов Республики Казахстан.</w:t>
      </w:r>
    </w:p>
    <w:bookmarkEnd w:id="278"/>
    <w:bookmarkStart w:name="z332" w:id="279"/>
    <w:p>
      <w:pPr>
        <w:spacing w:after="0"/>
        <w:ind w:left="0"/>
        <w:jc w:val="both"/>
      </w:pPr>
      <w:r>
        <w:rPr>
          <w:rFonts w:ascii="Times New Roman"/>
          <w:b w:val="false"/>
          <w:i w:val="false"/>
          <w:color w:val="000000"/>
          <w:sz w:val="28"/>
        </w:rPr>
        <w:t>
      26. Каргалинское районное управление государственного казначейства Департамента государственного казначейства по Актюбинской области Комитета государственного казначейства Министерства финансов Республики Казахстан.</w:t>
      </w:r>
    </w:p>
    <w:bookmarkEnd w:id="279"/>
    <w:bookmarkStart w:name="z333" w:id="280"/>
    <w:p>
      <w:pPr>
        <w:spacing w:after="0"/>
        <w:ind w:left="0"/>
        <w:jc w:val="both"/>
      </w:pPr>
      <w:r>
        <w:rPr>
          <w:rFonts w:ascii="Times New Roman"/>
          <w:b w:val="false"/>
          <w:i w:val="false"/>
          <w:color w:val="000000"/>
          <w:sz w:val="28"/>
        </w:rPr>
        <w:t>
      27. Мугалжарское районное управление государственного казначейства Департамента государственного казначейства по Актюбинской области Комитета государственного казначейства Министерства финансов Республики Казахстан.</w:t>
      </w:r>
    </w:p>
    <w:bookmarkEnd w:id="280"/>
    <w:bookmarkStart w:name="z334" w:id="281"/>
    <w:p>
      <w:pPr>
        <w:spacing w:after="0"/>
        <w:ind w:left="0"/>
        <w:jc w:val="both"/>
      </w:pPr>
      <w:r>
        <w:rPr>
          <w:rFonts w:ascii="Times New Roman"/>
          <w:b w:val="false"/>
          <w:i w:val="false"/>
          <w:color w:val="000000"/>
          <w:sz w:val="28"/>
        </w:rPr>
        <w:t>
      28. Мартукское районное управление государственного казначейства Департамента государственного казначейства по Актюбинской области Комитета государственного казначейства Министерства финансов Республики Казахстан.</w:t>
      </w:r>
    </w:p>
    <w:bookmarkEnd w:id="281"/>
    <w:bookmarkStart w:name="z335" w:id="282"/>
    <w:p>
      <w:pPr>
        <w:spacing w:after="0"/>
        <w:ind w:left="0"/>
        <w:jc w:val="both"/>
      </w:pPr>
      <w:r>
        <w:rPr>
          <w:rFonts w:ascii="Times New Roman"/>
          <w:b w:val="false"/>
          <w:i w:val="false"/>
          <w:color w:val="000000"/>
          <w:sz w:val="28"/>
        </w:rPr>
        <w:t>
      29. Темирское районное управление государственного казначейства Департамента государственного казначейства по Актюбинской области Комитета государственного казначейства Министерства финансов Республики Казахстан.</w:t>
      </w:r>
    </w:p>
    <w:bookmarkEnd w:id="282"/>
    <w:bookmarkStart w:name="z336" w:id="283"/>
    <w:p>
      <w:pPr>
        <w:spacing w:after="0"/>
        <w:ind w:left="0"/>
        <w:jc w:val="both"/>
      </w:pPr>
      <w:r>
        <w:rPr>
          <w:rFonts w:ascii="Times New Roman"/>
          <w:b w:val="false"/>
          <w:i w:val="false"/>
          <w:color w:val="000000"/>
          <w:sz w:val="28"/>
        </w:rPr>
        <w:t>
      30. Уилское районное управление государственного казначейства Департамента государственного казначейства по Актюбинской области Комитета государственного казначейства Министерства финансов Республики Казахстан.</w:t>
      </w:r>
    </w:p>
    <w:bookmarkEnd w:id="283"/>
    <w:bookmarkStart w:name="z337" w:id="284"/>
    <w:p>
      <w:pPr>
        <w:spacing w:after="0"/>
        <w:ind w:left="0"/>
        <w:jc w:val="both"/>
      </w:pPr>
      <w:r>
        <w:rPr>
          <w:rFonts w:ascii="Times New Roman"/>
          <w:b w:val="false"/>
          <w:i w:val="false"/>
          <w:color w:val="000000"/>
          <w:sz w:val="28"/>
        </w:rPr>
        <w:t>
      31. Хромтауское районное управление государственного казначейства Департамента государственного казначейства по Актюбинской области Комитета государственного казначейства Министерства финансов Республики Казахстан.</w:t>
      </w:r>
    </w:p>
    <w:bookmarkEnd w:id="284"/>
    <w:bookmarkStart w:name="z338" w:id="285"/>
    <w:p>
      <w:pPr>
        <w:spacing w:after="0"/>
        <w:ind w:left="0"/>
        <w:jc w:val="both"/>
      </w:pPr>
      <w:r>
        <w:rPr>
          <w:rFonts w:ascii="Times New Roman"/>
          <w:b w:val="false"/>
          <w:i w:val="false"/>
          <w:color w:val="000000"/>
          <w:sz w:val="28"/>
        </w:rPr>
        <w:t>
      32. Хобдинское районное управление государственного казначейства Департамента государственного казначейства по Актюбинской области Комитета государственного казначейства Министерства финансов Республики Казахстан.</w:t>
      </w:r>
    </w:p>
    <w:bookmarkEnd w:id="285"/>
    <w:bookmarkStart w:name="z339" w:id="286"/>
    <w:p>
      <w:pPr>
        <w:spacing w:after="0"/>
        <w:ind w:left="0"/>
        <w:jc w:val="both"/>
      </w:pPr>
      <w:r>
        <w:rPr>
          <w:rFonts w:ascii="Times New Roman"/>
          <w:b w:val="false"/>
          <w:i w:val="false"/>
          <w:color w:val="000000"/>
          <w:sz w:val="28"/>
        </w:rPr>
        <w:t>
      33. Шалкарское районное управление государственного казначейства Департамента государственного казначейства по Актюбинской области Комитета государственного казначейства Министерства финансов Республики Казахстан.</w:t>
      </w:r>
    </w:p>
    <w:bookmarkEnd w:id="286"/>
    <w:bookmarkStart w:name="z340" w:id="287"/>
    <w:p>
      <w:pPr>
        <w:spacing w:after="0"/>
        <w:ind w:left="0"/>
        <w:jc w:val="both"/>
      </w:pPr>
      <w:r>
        <w:rPr>
          <w:rFonts w:ascii="Times New Roman"/>
          <w:b w:val="false"/>
          <w:i w:val="false"/>
          <w:color w:val="000000"/>
          <w:sz w:val="28"/>
        </w:rPr>
        <w:t>
      34. Департамент государственного казначейства по Алматинской области Комитета государственного казначейства Министерства финансов Республики Казахстан.</w:t>
      </w:r>
    </w:p>
    <w:bookmarkEnd w:id="287"/>
    <w:bookmarkStart w:name="z341" w:id="288"/>
    <w:p>
      <w:pPr>
        <w:spacing w:after="0"/>
        <w:ind w:left="0"/>
        <w:jc w:val="both"/>
      </w:pPr>
      <w:r>
        <w:rPr>
          <w:rFonts w:ascii="Times New Roman"/>
          <w:b w:val="false"/>
          <w:i w:val="false"/>
          <w:color w:val="000000"/>
          <w:sz w:val="28"/>
        </w:rPr>
        <w:t>
      35. Балхашское районное управление государственного казначейства Департамента государственного казначейства по Алматинской области Комитета государственного казначейства Министерства финансов Республики Казахстан.</w:t>
      </w:r>
    </w:p>
    <w:bookmarkEnd w:id="288"/>
    <w:bookmarkStart w:name="z342" w:id="289"/>
    <w:p>
      <w:pPr>
        <w:spacing w:after="0"/>
        <w:ind w:left="0"/>
        <w:jc w:val="both"/>
      </w:pPr>
      <w:r>
        <w:rPr>
          <w:rFonts w:ascii="Times New Roman"/>
          <w:b w:val="false"/>
          <w:i w:val="false"/>
          <w:color w:val="000000"/>
          <w:sz w:val="28"/>
        </w:rPr>
        <w:t>
      36. Енбекшиказахское районное управление государственного казначейства Департамента государственного казначейства по Алматинской области Комитета государственного казначейства Министерства финансов Республики Казахстан.</w:t>
      </w:r>
    </w:p>
    <w:bookmarkEnd w:id="289"/>
    <w:bookmarkStart w:name="z343" w:id="290"/>
    <w:p>
      <w:pPr>
        <w:spacing w:after="0"/>
        <w:ind w:left="0"/>
        <w:jc w:val="both"/>
      </w:pPr>
      <w:r>
        <w:rPr>
          <w:rFonts w:ascii="Times New Roman"/>
          <w:b w:val="false"/>
          <w:i w:val="false"/>
          <w:color w:val="000000"/>
          <w:sz w:val="28"/>
        </w:rPr>
        <w:t>
      37. Жамбылское районное управление государственного казначейства Департамента государственного казначейства по Алматинской области Комитета государственного казначейства Министерства финансов Республики Казахстан.</w:t>
      </w:r>
    </w:p>
    <w:bookmarkEnd w:id="290"/>
    <w:bookmarkStart w:name="z344" w:id="291"/>
    <w:p>
      <w:pPr>
        <w:spacing w:after="0"/>
        <w:ind w:left="0"/>
        <w:jc w:val="both"/>
      </w:pPr>
      <w:r>
        <w:rPr>
          <w:rFonts w:ascii="Times New Roman"/>
          <w:b w:val="false"/>
          <w:i w:val="false"/>
          <w:color w:val="000000"/>
          <w:sz w:val="28"/>
        </w:rPr>
        <w:t>
      38. Илийское районное управление государственного казначейства Департамента государственного казначейства по Алматинской области Комитета государственного казначейства Министерства финансов Республики Казахстан.</w:t>
      </w:r>
    </w:p>
    <w:bookmarkEnd w:id="291"/>
    <w:bookmarkStart w:name="z345" w:id="292"/>
    <w:p>
      <w:pPr>
        <w:spacing w:after="0"/>
        <w:ind w:left="0"/>
        <w:jc w:val="both"/>
      </w:pPr>
      <w:r>
        <w:rPr>
          <w:rFonts w:ascii="Times New Roman"/>
          <w:b w:val="false"/>
          <w:i w:val="false"/>
          <w:color w:val="000000"/>
          <w:sz w:val="28"/>
        </w:rPr>
        <w:t>
      39. Карасайское районное управление государственного казначейства Департамента государственного казначейства по Алматинской области Комитета государственного казначейства Министерства финансов Республики Казахстан.</w:t>
      </w:r>
    </w:p>
    <w:bookmarkEnd w:id="292"/>
    <w:bookmarkStart w:name="z346" w:id="293"/>
    <w:p>
      <w:pPr>
        <w:spacing w:after="0"/>
        <w:ind w:left="0"/>
        <w:jc w:val="both"/>
      </w:pPr>
      <w:r>
        <w:rPr>
          <w:rFonts w:ascii="Times New Roman"/>
          <w:b w:val="false"/>
          <w:i w:val="false"/>
          <w:color w:val="000000"/>
          <w:sz w:val="28"/>
        </w:rPr>
        <w:t>
      40. Кегенское районное управление государственного казначейства Департамента государственного казначейства по Алматинской области Комитета государственного казначейства Министерства финансов Республики Казахстан.</w:t>
      </w:r>
    </w:p>
    <w:bookmarkEnd w:id="293"/>
    <w:bookmarkStart w:name="z347" w:id="294"/>
    <w:p>
      <w:pPr>
        <w:spacing w:after="0"/>
        <w:ind w:left="0"/>
        <w:jc w:val="both"/>
      </w:pPr>
      <w:r>
        <w:rPr>
          <w:rFonts w:ascii="Times New Roman"/>
          <w:b w:val="false"/>
          <w:i w:val="false"/>
          <w:color w:val="000000"/>
          <w:sz w:val="28"/>
        </w:rPr>
        <w:t>
      41. Талгарское районное управление государственного казначейства Департамента государственного казначейства по Алматинской области Комитета государственного казначейства Министерства финансов Республики Казахстан.</w:t>
      </w:r>
    </w:p>
    <w:bookmarkEnd w:id="294"/>
    <w:bookmarkStart w:name="z348" w:id="295"/>
    <w:p>
      <w:pPr>
        <w:spacing w:after="0"/>
        <w:ind w:left="0"/>
        <w:jc w:val="both"/>
      </w:pPr>
      <w:r>
        <w:rPr>
          <w:rFonts w:ascii="Times New Roman"/>
          <w:b w:val="false"/>
          <w:i w:val="false"/>
          <w:color w:val="000000"/>
          <w:sz w:val="28"/>
        </w:rPr>
        <w:t>
      42. Уйгурское районное управление государственного казначейства Департамента государственного казначейства по Алматинской области Комитета государственного казначейства Министерства финансов Республики Казахстан.</w:t>
      </w:r>
    </w:p>
    <w:bookmarkEnd w:id="295"/>
    <w:bookmarkStart w:name="z349" w:id="296"/>
    <w:p>
      <w:pPr>
        <w:spacing w:after="0"/>
        <w:ind w:left="0"/>
        <w:jc w:val="both"/>
      </w:pPr>
      <w:r>
        <w:rPr>
          <w:rFonts w:ascii="Times New Roman"/>
          <w:b w:val="false"/>
          <w:i w:val="false"/>
          <w:color w:val="000000"/>
          <w:sz w:val="28"/>
        </w:rPr>
        <w:t>
      43. Райымбекское районное управление государственного казначейства Департамента государственного казначейства по Алматинской области Комитета государственного казначейства Министерства финансов Республики Казахстан.</w:t>
      </w:r>
    </w:p>
    <w:bookmarkEnd w:id="296"/>
    <w:bookmarkStart w:name="z350" w:id="297"/>
    <w:p>
      <w:pPr>
        <w:spacing w:after="0"/>
        <w:ind w:left="0"/>
        <w:jc w:val="both"/>
      </w:pPr>
      <w:r>
        <w:rPr>
          <w:rFonts w:ascii="Times New Roman"/>
          <w:b w:val="false"/>
          <w:i w:val="false"/>
          <w:color w:val="000000"/>
          <w:sz w:val="28"/>
        </w:rPr>
        <w:t>
      44. Управление государственного казначейства по городу Алатау Департамента государственного казначейства по Алматинской области Комитета государственного казначейства Министерства финансов Республики Казахстан.</w:t>
      </w:r>
    </w:p>
    <w:bookmarkEnd w:id="297"/>
    <w:bookmarkStart w:name="z351" w:id="298"/>
    <w:p>
      <w:pPr>
        <w:spacing w:after="0"/>
        <w:ind w:left="0"/>
        <w:jc w:val="both"/>
      </w:pPr>
      <w:r>
        <w:rPr>
          <w:rFonts w:ascii="Times New Roman"/>
          <w:b w:val="false"/>
          <w:i w:val="false"/>
          <w:color w:val="000000"/>
          <w:sz w:val="28"/>
        </w:rPr>
        <w:t>
      45. Департамент государственного казначейства по Атырауской области Комитета государственного казначейства Министерства финансов Республики Казахстан.</w:t>
      </w:r>
    </w:p>
    <w:bookmarkEnd w:id="298"/>
    <w:bookmarkStart w:name="z352" w:id="299"/>
    <w:p>
      <w:pPr>
        <w:spacing w:after="0"/>
        <w:ind w:left="0"/>
        <w:jc w:val="both"/>
      </w:pPr>
      <w:r>
        <w:rPr>
          <w:rFonts w:ascii="Times New Roman"/>
          <w:b w:val="false"/>
          <w:i w:val="false"/>
          <w:color w:val="000000"/>
          <w:sz w:val="28"/>
        </w:rPr>
        <w:t>
      46. Жылыойское районное управление государственного казначейства Департамента государственного казначейства по Атырауской области Комитета государственного казначейства Министерства финансов Республики Казахстан.</w:t>
      </w:r>
    </w:p>
    <w:bookmarkEnd w:id="299"/>
    <w:bookmarkStart w:name="z353" w:id="300"/>
    <w:p>
      <w:pPr>
        <w:spacing w:after="0"/>
        <w:ind w:left="0"/>
        <w:jc w:val="both"/>
      </w:pPr>
      <w:r>
        <w:rPr>
          <w:rFonts w:ascii="Times New Roman"/>
          <w:b w:val="false"/>
          <w:i w:val="false"/>
          <w:color w:val="000000"/>
          <w:sz w:val="28"/>
        </w:rPr>
        <w:t>
      47. Индерское районное управление государственного казначейства Департамента государственного казначейства по Атырауской области Комитета государственного казначейства Министерства финансов Республики Казахстан.</w:t>
      </w:r>
    </w:p>
    <w:bookmarkEnd w:id="300"/>
    <w:bookmarkStart w:name="z354" w:id="301"/>
    <w:p>
      <w:pPr>
        <w:spacing w:after="0"/>
        <w:ind w:left="0"/>
        <w:jc w:val="both"/>
      </w:pPr>
      <w:r>
        <w:rPr>
          <w:rFonts w:ascii="Times New Roman"/>
          <w:b w:val="false"/>
          <w:i w:val="false"/>
          <w:color w:val="000000"/>
          <w:sz w:val="28"/>
        </w:rPr>
        <w:t>
      48. Исатайское районное управление государственного казначейства Департамента государственного казначейства по Атырауской области Комитета государственного казначейства Министерства финансов Республики Казахстан.</w:t>
      </w:r>
    </w:p>
    <w:bookmarkEnd w:id="301"/>
    <w:bookmarkStart w:name="z355" w:id="302"/>
    <w:p>
      <w:pPr>
        <w:spacing w:after="0"/>
        <w:ind w:left="0"/>
        <w:jc w:val="both"/>
      </w:pPr>
      <w:r>
        <w:rPr>
          <w:rFonts w:ascii="Times New Roman"/>
          <w:b w:val="false"/>
          <w:i w:val="false"/>
          <w:color w:val="000000"/>
          <w:sz w:val="28"/>
        </w:rPr>
        <w:t>
      49. Кызылкогинское районное управление государственного казначейства Департамента государственного казначейства по Атырауской области Комитета государственного казначейства Министерства финансов Республики Казахстан.</w:t>
      </w:r>
    </w:p>
    <w:bookmarkEnd w:id="302"/>
    <w:bookmarkStart w:name="z356" w:id="303"/>
    <w:p>
      <w:pPr>
        <w:spacing w:after="0"/>
        <w:ind w:left="0"/>
        <w:jc w:val="both"/>
      </w:pPr>
      <w:r>
        <w:rPr>
          <w:rFonts w:ascii="Times New Roman"/>
          <w:b w:val="false"/>
          <w:i w:val="false"/>
          <w:color w:val="000000"/>
          <w:sz w:val="28"/>
        </w:rPr>
        <w:t>
      50. Курмангазинское районное управление государственного казначейства Департамента государственного казначейства по Атырауской области Комитета государственного казначейства Министерства финансов Республики Казахстан.</w:t>
      </w:r>
    </w:p>
    <w:bookmarkEnd w:id="303"/>
    <w:bookmarkStart w:name="z357" w:id="304"/>
    <w:p>
      <w:pPr>
        <w:spacing w:after="0"/>
        <w:ind w:left="0"/>
        <w:jc w:val="both"/>
      </w:pPr>
      <w:r>
        <w:rPr>
          <w:rFonts w:ascii="Times New Roman"/>
          <w:b w:val="false"/>
          <w:i w:val="false"/>
          <w:color w:val="000000"/>
          <w:sz w:val="28"/>
        </w:rPr>
        <w:t>
      51. Макатское районное управление государственного казначейства Департамента государственного казначейства по Атырауской области Комитета государственного казначейства Министерства финансов Республики Казахстан.</w:t>
      </w:r>
    </w:p>
    <w:bookmarkEnd w:id="304"/>
    <w:bookmarkStart w:name="z358" w:id="305"/>
    <w:p>
      <w:pPr>
        <w:spacing w:after="0"/>
        <w:ind w:left="0"/>
        <w:jc w:val="both"/>
      </w:pPr>
      <w:r>
        <w:rPr>
          <w:rFonts w:ascii="Times New Roman"/>
          <w:b w:val="false"/>
          <w:i w:val="false"/>
          <w:color w:val="000000"/>
          <w:sz w:val="28"/>
        </w:rPr>
        <w:t>
      52. Махамбетское районное управление государственного казначейства Департамента государственного казначейства по Атырауской области Комитета государственного казначейства Министерства финансов Республики Казахстан.</w:t>
      </w:r>
    </w:p>
    <w:bookmarkEnd w:id="305"/>
    <w:bookmarkStart w:name="z359" w:id="306"/>
    <w:p>
      <w:pPr>
        <w:spacing w:after="0"/>
        <w:ind w:left="0"/>
        <w:jc w:val="both"/>
      </w:pPr>
      <w:r>
        <w:rPr>
          <w:rFonts w:ascii="Times New Roman"/>
          <w:b w:val="false"/>
          <w:i w:val="false"/>
          <w:color w:val="000000"/>
          <w:sz w:val="28"/>
        </w:rPr>
        <w:t>
      53. Департамент государственного казначейства по Восточно-Казахстанской области Комитета государственного казначейства Министерства финансов Республики Казахстан.</w:t>
      </w:r>
    </w:p>
    <w:bookmarkEnd w:id="306"/>
    <w:bookmarkStart w:name="z360" w:id="307"/>
    <w:p>
      <w:pPr>
        <w:spacing w:after="0"/>
        <w:ind w:left="0"/>
        <w:jc w:val="both"/>
      </w:pPr>
      <w:r>
        <w:rPr>
          <w:rFonts w:ascii="Times New Roman"/>
          <w:b w:val="false"/>
          <w:i w:val="false"/>
          <w:color w:val="000000"/>
          <w:sz w:val="28"/>
        </w:rPr>
        <w:t>
      54. Глубоковское районное управление государственного казначейства Департамента государственного казначейства по Восточно-Казахстанской области Комитета государственного казначейства Министерства финансов Республики Казахстан.</w:t>
      </w:r>
    </w:p>
    <w:bookmarkEnd w:id="307"/>
    <w:bookmarkStart w:name="z361" w:id="308"/>
    <w:p>
      <w:pPr>
        <w:spacing w:after="0"/>
        <w:ind w:left="0"/>
        <w:jc w:val="both"/>
      </w:pPr>
      <w:r>
        <w:rPr>
          <w:rFonts w:ascii="Times New Roman"/>
          <w:b w:val="false"/>
          <w:i w:val="false"/>
          <w:color w:val="000000"/>
          <w:sz w:val="28"/>
        </w:rPr>
        <w:t>
      55. Зайсанское районное управление государственного казначейства Департамента государственного казначейства по Восточно-Казахстанской области Комитета государственного казначейства Министерства финансов Республики Казахстан.</w:t>
      </w:r>
    </w:p>
    <w:bookmarkEnd w:id="308"/>
    <w:bookmarkStart w:name="z362" w:id="309"/>
    <w:p>
      <w:pPr>
        <w:spacing w:after="0"/>
        <w:ind w:left="0"/>
        <w:jc w:val="both"/>
      </w:pPr>
      <w:r>
        <w:rPr>
          <w:rFonts w:ascii="Times New Roman"/>
          <w:b w:val="false"/>
          <w:i w:val="false"/>
          <w:color w:val="000000"/>
          <w:sz w:val="28"/>
        </w:rPr>
        <w:t>
      56. Управление государственного казначейства города Алтай Департамента государственного казначейства по Восточно-Казахстанской области Комитета государственного казначейства Министерства финансов Республики Казахстан.</w:t>
      </w:r>
    </w:p>
    <w:bookmarkEnd w:id="309"/>
    <w:bookmarkStart w:name="z363" w:id="310"/>
    <w:p>
      <w:pPr>
        <w:spacing w:after="0"/>
        <w:ind w:left="0"/>
        <w:jc w:val="both"/>
      </w:pPr>
      <w:r>
        <w:rPr>
          <w:rFonts w:ascii="Times New Roman"/>
          <w:b w:val="false"/>
          <w:i w:val="false"/>
          <w:color w:val="000000"/>
          <w:sz w:val="28"/>
        </w:rPr>
        <w:t>
      57. Катон-Карагайское районное управление государственного казначейства Департамента государственного казначейства по Восточно-Казахстанской области Комитета государственного казначейства Министерства финансов Республики Казахстан.</w:t>
      </w:r>
    </w:p>
    <w:bookmarkEnd w:id="310"/>
    <w:bookmarkStart w:name="z364" w:id="311"/>
    <w:p>
      <w:pPr>
        <w:spacing w:after="0"/>
        <w:ind w:left="0"/>
        <w:jc w:val="both"/>
      </w:pPr>
      <w:r>
        <w:rPr>
          <w:rFonts w:ascii="Times New Roman"/>
          <w:b w:val="false"/>
          <w:i w:val="false"/>
          <w:color w:val="000000"/>
          <w:sz w:val="28"/>
        </w:rPr>
        <w:t>
      58. Управление государственного казначейства по району Самар Департамента государственного казначейства по Восточно-Казахстанской области Комитета государственного казначейства Министерства финансов Республики Казахстан;</w:t>
      </w:r>
    </w:p>
    <w:bookmarkEnd w:id="311"/>
    <w:bookmarkStart w:name="z365" w:id="312"/>
    <w:p>
      <w:pPr>
        <w:spacing w:after="0"/>
        <w:ind w:left="0"/>
        <w:jc w:val="both"/>
      </w:pPr>
      <w:r>
        <w:rPr>
          <w:rFonts w:ascii="Times New Roman"/>
          <w:b w:val="false"/>
          <w:i w:val="false"/>
          <w:color w:val="000000"/>
          <w:sz w:val="28"/>
        </w:rPr>
        <w:t>
      59. Курчумское районное управление государственного казначейства Департамента государственного казначейства по Восточно-Казахстанской области Комитета государственного казначейства Министерства финансов Республики Казахстан.</w:t>
      </w:r>
    </w:p>
    <w:bookmarkEnd w:id="312"/>
    <w:bookmarkStart w:name="z366" w:id="313"/>
    <w:p>
      <w:pPr>
        <w:spacing w:after="0"/>
        <w:ind w:left="0"/>
        <w:jc w:val="both"/>
      </w:pPr>
      <w:r>
        <w:rPr>
          <w:rFonts w:ascii="Times New Roman"/>
          <w:b w:val="false"/>
          <w:i w:val="false"/>
          <w:color w:val="000000"/>
          <w:sz w:val="28"/>
        </w:rPr>
        <w:t>
      60. Риддерское городское управление государственного казначейства Департамента государственного казначейства по Восточно-Казахстанской области Комитета государственного казначейства Министерства финансов Республики Казахстан.</w:t>
      </w:r>
    </w:p>
    <w:bookmarkEnd w:id="313"/>
    <w:bookmarkStart w:name="z367" w:id="314"/>
    <w:p>
      <w:pPr>
        <w:spacing w:after="0"/>
        <w:ind w:left="0"/>
        <w:jc w:val="both"/>
      </w:pPr>
      <w:r>
        <w:rPr>
          <w:rFonts w:ascii="Times New Roman"/>
          <w:b w:val="false"/>
          <w:i w:val="false"/>
          <w:color w:val="000000"/>
          <w:sz w:val="28"/>
        </w:rPr>
        <w:t>
      61. Тарбагатайское районное управление государственного казначейства Департамента государственного казначейства по Восточно-Казахстанской области Комитета государственного казначейства Министерства финансов Республики Казахстан.</w:t>
      </w:r>
    </w:p>
    <w:bookmarkEnd w:id="314"/>
    <w:bookmarkStart w:name="z368" w:id="315"/>
    <w:p>
      <w:pPr>
        <w:spacing w:after="0"/>
        <w:ind w:left="0"/>
        <w:jc w:val="both"/>
      </w:pPr>
      <w:r>
        <w:rPr>
          <w:rFonts w:ascii="Times New Roman"/>
          <w:b w:val="false"/>
          <w:i w:val="false"/>
          <w:color w:val="000000"/>
          <w:sz w:val="28"/>
        </w:rPr>
        <w:t>
      62. Уланское районное управление государственного казначейства Департамента государственного казначейства по Восточно-Казахстанской области Комитета государственного казначейства Министерства финансов Республики Казахстан.</w:t>
      </w:r>
    </w:p>
    <w:bookmarkEnd w:id="315"/>
    <w:bookmarkStart w:name="z369" w:id="316"/>
    <w:p>
      <w:pPr>
        <w:spacing w:after="0"/>
        <w:ind w:left="0"/>
        <w:jc w:val="both"/>
      </w:pPr>
      <w:r>
        <w:rPr>
          <w:rFonts w:ascii="Times New Roman"/>
          <w:b w:val="false"/>
          <w:i w:val="false"/>
          <w:color w:val="000000"/>
          <w:sz w:val="28"/>
        </w:rPr>
        <w:t>
      63. Шемонаихинское районное управление государственного казначейства Департамента государственного казначейства по Восточно-Казахстанской области Комитета государственного казначейства Министерства финансов Республики Казахстан.</w:t>
      </w:r>
    </w:p>
    <w:bookmarkEnd w:id="316"/>
    <w:bookmarkStart w:name="z370" w:id="317"/>
    <w:p>
      <w:pPr>
        <w:spacing w:after="0"/>
        <w:ind w:left="0"/>
        <w:jc w:val="both"/>
      </w:pPr>
      <w:r>
        <w:rPr>
          <w:rFonts w:ascii="Times New Roman"/>
          <w:b w:val="false"/>
          <w:i w:val="false"/>
          <w:color w:val="000000"/>
          <w:sz w:val="28"/>
        </w:rPr>
        <w:t>
      64. Управление государственного казначейства по району Үлкен Нарын Департамента государственного казначейства по Восточно-Казахстанской области Комитета государственного казначейства Министерства финансов Республики Казахстан.</w:t>
      </w:r>
    </w:p>
    <w:bookmarkEnd w:id="317"/>
    <w:bookmarkStart w:name="z371" w:id="318"/>
    <w:p>
      <w:pPr>
        <w:spacing w:after="0"/>
        <w:ind w:left="0"/>
        <w:jc w:val="both"/>
      </w:pPr>
      <w:r>
        <w:rPr>
          <w:rFonts w:ascii="Times New Roman"/>
          <w:b w:val="false"/>
          <w:i w:val="false"/>
          <w:color w:val="000000"/>
          <w:sz w:val="28"/>
        </w:rPr>
        <w:t>
      65. Управление государственного казначейства по району Марқакөл Департамента государственного казначейства по Восточно-Казахстанской области Комитета государственного казначейства Министерства финансов Республики Казахстан.</w:t>
      </w:r>
    </w:p>
    <w:bookmarkEnd w:id="318"/>
    <w:bookmarkStart w:name="z372" w:id="319"/>
    <w:p>
      <w:pPr>
        <w:spacing w:after="0"/>
        <w:ind w:left="0"/>
        <w:jc w:val="both"/>
      </w:pPr>
      <w:r>
        <w:rPr>
          <w:rFonts w:ascii="Times New Roman"/>
          <w:b w:val="false"/>
          <w:i w:val="false"/>
          <w:color w:val="000000"/>
          <w:sz w:val="28"/>
        </w:rPr>
        <w:t>
      66. Департамент государственного казначейства по Жамбылской области Комитета государственного казначейства Министерства финансов Республики Казахстан.</w:t>
      </w:r>
    </w:p>
    <w:bookmarkEnd w:id="319"/>
    <w:bookmarkStart w:name="z373" w:id="320"/>
    <w:p>
      <w:pPr>
        <w:spacing w:after="0"/>
        <w:ind w:left="0"/>
        <w:jc w:val="both"/>
      </w:pPr>
      <w:r>
        <w:rPr>
          <w:rFonts w:ascii="Times New Roman"/>
          <w:b w:val="false"/>
          <w:i w:val="false"/>
          <w:color w:val="000000"/>
          <w:sz w:val="28"/>
        </w:rPr>
        <w:t>
      67. Байзакское районное управление государственного казначейства Департамента государственного казначейства по Жамбылской области Комитета государственного казначейства Министерства финансов Республики Казахстан.</w:t>
      </w:r>
    </w:p>
    <w:bookmarkEnd w:id="320"/>
    <w:bookmarkStart w:name="z374" w:id="321"/>
    <w:p>
      <w:pPr>
        <w:spacing w:after="0"/>
        <w:ind w:left="0"/>
        <w:jc w:val="both"/>
      </w:pPr>
      <w:r>
        <w:rPr>
          <w:rFonts w:ascii="Times New Roman"/>
          <w:b w:val="false"/>
          <w:i w:val="false"/>
          <w:color w:val="000000"/>
          <w:sz w:val="28"/>
        </w:rPr>
        <w:t>
      68. Жамбылское районное управление государственного казначейства Департамента государственного казначейства по Жамбылской области Комитета государственного казначейства Министерства финансов Республики Казахстан.</w:t>
      </w:r>
    </w:p>
    <w:bookmarkEnd w:id="321"/>
    <w:bookmarkStart w:name="z375" w:id="322"/>
    <w:p>
      <w:pPr>
        <w:spacing w:after="0"/>
        <w:ind w:left="0"/>
        <w:jc w:val="both"/>
      </w:pPr>
      <w:r>
        <w:rPr>
          <w:rFonts w:ascii="Times New Roman"/>
          <w:b w:val="false"/>
          <w:i w:val="false"/>
          <w:color w:val="000000"/>
          <w:sz w:val="28"/>
        </w:rPr>
        <w:t>
      69. Жуалынское районное управление государственного казначейства Департамента государственного казначейства по Жамбылской области Комитета государственного казначейства Министерства финансов Республики Казахстан.</w:t>
      </w:r>
    </w:p>
    <w:bookmarkEnd w:id="322"/>
    <w:bookmarkStart w:name="z376" w:id="323"/>
    <w:p>
      <w:pPr>
        <w:spacing w:after="0"/>
        <w:ind w:left="0"/>
        <w:jc w:val="both"/>
      </w:pPr>
      <w:r>
        <w:rPr>
          <w:rFonts w:ascii="Times New Roman"/>
          <w:b w:val="false"/>
          <w:i w:val="false"/>
          <w:color w:val="000000"/>
          <w:sz w:val="28"/>
        </w:rPr>
        <w:t>
      70. Кордайское районное управление государственного казначейства Департамента государственного казначейства по Жамбылской области Комитета государственного казначейства Министерства финансов Республики Казахстан.</w:t>
      </w:r>
    </w:p>
    <w:bookmarkEnd w:id="323"/>
    <w:bookmarkStart w:name="z377" w:id="324"/>
    <w:p>
      <w:pPr>
        <w:spacing w:after="0"/>
        <w:ind w:left="0"/>
        <w:jc w:val="both"/>
      </w:pPr>
      <w:r>
        <w:rPr>
          <w:rFonts w:ascii="Times New Roman"/>
          <w:b w:val="false"/>
          <w:i w:val="false"/>
          <w:color w:val="000000"/>
          <w:sz w:val="28"/>
        </w:rPr>
        <w:t>
      71. Управление государственного казначейства района имени Турара Рыскулова Департамента государственного казначейства по Жамбылской области Комитета государственного казначейства Министерства финансов Республики Казахстан.</w:t>
      </w:r>
    </w:p>
    <w:bookmarkEnd w:id="324"/>
    <w:bookmarkStart w:name="z378" w:id="325"/>
    <w:p>
      <w:pPr>
        <w:spacing w:after="0"/>
        <w:ind w:left="0"/>
        <w:jc w:val="both"/>
      </w:pPr>
      <w:r>
        <w:rPr>
          <w:rFonts w:ascii="Times New Roman"/>
          <w:b w:val="false"/>
          <w:i w:val="false"/>
          <w:color w:val="000000"/>
          <w:sz w:val="28"/>
        </w:rPr>
        <w:t>
      72. Меркенское районное управление государственного казначейства Департамента государственного казначейства по Жамбылской области Комитета государственного казначейства Министерства финансов Республики Казахстан.</w:t>
      </w:r>
    </w:p>
    <w:bookmarkEnd w:id="325"/>
    <w:bookmarkStart w:name="z379" w:id="326"/>
    <w:p>
      <w:pPr>
        <w:spacing w:after="0"/>
        <w:ind w:left="0"/>
        <w:jc w:val="both"/>
      </w:pPr>
      <w:r>
        <w:rPr>
          <w:rFonts w:ascii="Times New Roman"/>
          <w:b w:val="false"/>
          <w:i w:val="false"/>
          <w:color w:val="000000"/>
          <w:sz w:val="28"/>
        </w:rPr>
        <w:t>
      73. Мойынкумское районное управление государственного казначейства Департамента государственного казначейства по Жамбылской области Комитета государственного казначейства Министерства финансов Республики Казахстан.</w:t>
      </w:r>
    </w:p>
    <w:bookmarkEnd w:id="326"/>
    <w:bookmarkStart w:name="z380" w:id="327"/>
    <w:p>
      <w:pPr>
        <w:spacing w:after="0"/>
        <w:ind w:left="0"/>
        <w:jc w:val="both"/>
      </w:pPr>
      <w:r>
        <w:rPr>
          <w:rFonts w:ascii="Times New Roman"/>
          <w:b w:val="false"/>
          <w:i w:val="false"/>
          <w:color w:val="000000"/>
          <w:sz w:val="28"/>
        </w:rPr>
        <w:t>
      74. Сарысуское районное управление государственного казначейства Департамента государственного казначейства по Жамбылской области Комитета государственного казначейства Министерства финансов Республики Казахстан.</w:t>
      </w:r>
    </w:p>
    <w:bookmarkEnd w:id="327"/>
    <w:bookmarkStart w:name="z381" w:id="328"/>
    <w:p>
      <w:pPr>
        <w:spacing w:after="0"/>
        <w:ind w:left="0"/>
        <w:jc w:val="both"/>
      </w:pPr>
      <w:r>
        <w:rPr>
          <w:rFonts w:ascii="Times New Roman"/>
          <w:b w:val="false"/>
          <w:i w:val="false"/>
          <w:color w:val="000000"/>
          <w:sz w:val="28"/>
        </w:rPr>
        <w:t>
      75. Таласское районное управление государственного казначейства Департамента государственного казначейства по Жамбылской области Комитета государственного казначейства Министерства финансов Республики Казахстан.</w:t>
      </w:r>
    </w:p>
    <w:bookmarkEnd w:id="328"/>
    <w:bookmarkStart w:name="z382" w:id="329"/>
    <w:p>
      <w:pPr>
        <w:spacing w:after="0"/>
        <w:ind w:left="0"/>
        <w:jc w:val="both"/>
      </w:pPr>
      <w:r>
        <w:rPr>
          <w:rFonts w:ascii="Times New Roman"/>
          <w:b w:val="false"/>
          <w:i w:val="false"/>
          <w:color w:val="000000"/>
          <w:sz w:val="28"/>
        </w:rPr>
        <w:t>
      76. Шуское районное управление государственного казначейства Департамента государственного казначейства по Жамбылской области Комитета государственного казначейства Министерства финансов Республики Казахстан.</w:t>
      </w:r>
    </w:p>
    <w:bookmarkEnd w:id="329"/>
    <w:bookmarkStart w:name="z383" w:id="330"/>
    <w:p>
      <w:pPr>
        <w:spacing w:after="0"/>
        <w:ind w:left="0"/>
        <w:jc w:val="both"/>
      </w:pPr>
      <w:r>
        <w:rPr>
          <w:rFonts w:ascii="Times New Roman"/>
          <w:b w:val="false"/>
          <w:i w:val="false"/>
          <w:color w:val="000000"/>
          <w:sz w:val="28"/>
        </w:rPr>
        <w:t>
      77. Департамент государственного казначейства по Западно-Казахстанской области Комитета государственного казначейства Министерства финансов Республики Казахстан.</w:t>
      </w:r>
    </w:p>
    <w:bookmarkEnd w:id="330"/>
    <w:bookmarkStart w:name="z384" w:id="331"/>
    <w:p>
      <w:pPr>
        <w:spacing w:after="0"/>
        <w:ind w:left="0"/>
        <w:jc w:val="both"/>
      </w:pPr>
      <w:r>
        <w:rPr>
          <w:rFonts w:ascii="Times New Roman"/>
          <w:b w:val="false"/>
          <w:i w:val="false"/>
          <w:color w:val="000000"/>
          <w:sz w:val="28"/>
        </w:rPr>
        <w:t>
      78. Акжаикское районное управление государственного казначейства Департамента государственного казначейства по Западно-Казахстанской области Комитета государственного казначейства Министерства финансов Республики Казахстан.</w:t>
      </w:r>
    </w:p>
    <w:bookmarkEnd w:id="331"/>
    <w:bookmarkStart w:name="z385" w:id="332"/>
    <w:p>
      <w:pPr>
        <w:spacing w:after="0"/>
        <w:ind w:left="0"/>
        <w:jc w:val="both"/>
      </w:pPr>
      <w:r>
        <w:rPr>
          <w:rFonts w:ascii="Times New Roman"/>
          <w:b w:val="false"/>
          <w:i w:val="false"/>
          <w:color w:val="000000"/>
          <w:sz w:val="28"/>
        </w:rPr>
        <w:t>
      79. Бурлинское районное управление государственного казначейства Департамента государственного казначейства по Западно-Казахстанской области Комитета государственного казначейства Министерства финансов Республики Казахстан.</w:t>
      </w:r>
    </w:p>
    <w:bookmarkEnd w:id="332"/>
    <w:bookmarkStart w:name="z386" w:id="333"/>
    <w:p>
      <w:pPr>
        <w:spacing w:after="0"/>
        <w:ind w:left="0"/>
        <w:jc w:val="both"/>
      </w:pPr>
      <w:r>
        <w:rPr>
          <w:rFonts w:ascii="Times New Roman"/>
          <w:b w:val="false"/>
          <w:i w:val="false"/>
          <w:color w:val="000000"/>
          <w:sz w:val="28"/>
        </w:rPr>
        <w:t>
      80. Жангалинское районное управление государственного казначейства Департамента государственного казначейства по Западно-Казахстанской области Комитета государственного казначейства Министерства финансов Республики Казахстан.</w:t>
      </w:r>
    </w:p>
    <w:bookmarkEnd w:id="333"/>
    <w:bookmarkStart w:name="z387" w:id="334"/>
    <w:p>
      <w:pPr>
        <w:spacing w:after="0"/>
        <w:ind w:left="0"/>
        <w:jc w:val="both"/>
      </w:pPr>
      <w:r>
        <w:rPr>
          <w:rFonts w:ascii="Times New Roman"/>
          <w:b w:val="false"/>
          <w:i w:val="false"/>
          <w:color w:val="000000"/>
          <w:sz w:val="28"/>
        </w:rPr>
        <w:t>
      81. Жанибекское районное управление государственного казначейства Департамента государственного казначейства по Западно-Казахстанской области Комитета государственного казначейства Министерства финансов Республики Казахстан.</w:t>
      </w:r>
    </w:p>
    <w:bookmarkEnd w:id="334"/>
    <w:bookmarkStart w:name="z388" w:id="335"/>
    <w:p>
      <w:pPr>
        <w:spacing w:after="0"/>
        <w:ind w:left="0"/>
        <w:jc w:val="both"/>
      </w:pPr>
      <w:r>
        <w:rPr>
          <w:rFonts w:ascii="Times New Roman"/>
          <w:b w:val="false"/>
          <w:i w:val="false"/>
          <w:color w:val="000000"/>
          <w:sz w:val="28"/>
        </w:rPr>
        <w:t>
      82. Управление государственного казначейства района Бәйтерек Департамента государственного казначейства по Западно-Казахстанской области Комитета государственного казначейства Министерства финансов Республики Казахстан.</w:t>
      </w:r>
    </w:p>
    <w:bookmarkEnd w:id="335"/>
    <w:bookmarkStart w:name="z389" w:id="336"/>
    <w:p>
      <w:pPr>
        <w:spacing w:after="0"/>
        <w:ind w:left="0"/>
        <w:jc w:val="both"/>
      </w:pPr>
      <w:r>
        <w:rPr>
          <w:rFonts w:ascii="Times New Roman"/>
          <w:b w:val="false"/>
          <w:i w:val="false"/>
          <w:color w:val="000000"/>
          <w:sz w:val="28"/>
        </w:rPr>
        <w:t>
      83. Каратобинское районное управление государственного казначейства Департамента государственного казначейства по Западно-Казахстанской области Комитета государственного казначейства Министерства финансов Республики Казахстан.</w:t>
      </w:r>
    </w:p>
    <w:bookmarkEnd w:id="336"/>
    <w:bookmarkStart w:name="z390" w:id="337"/>
    <w:p>
      <w:pPr>
        <w:spacing w:after="0"/>
        <w:ind w:left="0"/>
        <w:jc w:val="both"/>
      </w:pPr>
      <w:r>
        <w:rPr>
          <w:rFonts w:ascii="Times New Roman"/>
          <w:b w:val="false"/>
          <w:i w:val="false"/>
          <w:color w:val="000000"/>
          <w:sz w:val="28"/>
        </w:rPr>
        <w:t>
      84. Казталовское районное управление государственного казначейства Департамента государственного казначейства по Западно-Казахстанской области Комитета государственного казначейства Министерства финансов Республики Казахстан.</w:t>
      </w:r>
    </w:p>
    <w:bookmarkEnd w:id="337"/>
    <w:bookmarkStart w:name="z391" w:id="338"/>
    <w:p>
      <w:pPr>
        <w:spacing w:after="0"/>
        <w:ind w:left="0"/>
        <w:jc w:val="both"/>
      </w:pPr>
      <w:r>
        <w:rPr>
          <w:rFonts w:ascii="Times New Roman"/>
          <w:b w:val="false"/>
          <w:i w:val="false"/>
          <w:color w:val="000000"/>
          <w:sz w:val="28"/>
        </w:rPr>
        <w:t>
      85. Сырымское районное управление государственного казначейства Департамента государственного казначейства по Западно-Казахстанской области Комитета государственного казначейства Министерства финансов Республики Казахстан.</w:t>
      </w:r>
    </w:p>
    <w:bookmarkEnd w:id="338"/>
    <w:bookmarkStart w:name="z392" w:id="339"/>
    <w:p>
      <w:pPr>
        <w:spacing w:after="0"/>
        <w:ind w:left="0"/>
        <w:jc w:val="both"/>
      </w:pPr>
      <w:r>
        <w:rPr>
          <w:rFonts w:ascii="Times New Roman"/>
          <w:b w:val="false"/>
          <w:i w:val="false"/>
          <w:color w:val="000000"/>
          <w:sz w:val="28"/>
        </w:rPr>
        <w:t>
      86. Таскалинское районное управление государственного казначейства Департамента государственного казначейства по Западно-Казахстанской области Комитета государственного казначейства Министерства финансов Республики Казахстан.</w:t>
      </w:r>
    </w:p>
    <w:bookmarkEnd w:id="339"/>
    <w:bookmarkStart w:name="z393" w:id="340"/>
    <w:p>
      <w:pPr>
        <w:spacing w:after="0"/>
        <w:ind w:left="0"/>
        <w:jc w:val="both"/>
      </w:pPr>
      <w:r>
        <w:rPr>
          <w:rFonts w:ascii="Times New Roman"/>
          <w:b w:val="false"/>
          <w:i w:val="false"/>
          <w:color w:val="000000"/>
          <w:sz w:val="28"/>
        </w:rPr>
        <w:t>
      87. Теректинское районное управление государственного казначейства Департамента государственного казначейства по Западно-Казахстанской области Комитета государственного казначейства Министерства финансов Республики Казахстан.</w:t>
      </w:r>
    </w:p>
    <w:bookmarkEnd w:id="340"/>
    <w:bookmarkStart w:name="z394" w:id="341"/>
    <w:p>
      <w:pPr>
        <w:spacing w:after="0"/>
        <w:ind w:left="0"/>
        <w:jc w:val="both"/>
      </w:pPr>
      <w:r>
        <w:rPr>
          <w:rFonts w:ascii="Times New Roman"/>
          <w:b w:val="false"/>
          <w:i w:val="false"/>
          <w:color w:val="000000"/>
          <w:sz w:val="28"/>
        </w:rPr>
        <w:t>
      88. Бокейординское районное управление государственного казначейства Департамента государственного казначейства по Западно-Казахстанской области Комитета государственного казначейства Министерства финансов Республики Казахстан.</w:t>
      </w:r>
    </w:p>
    <w:bookmarkEnd w:id="341"/>
    <w:bookmarkStart w:name="z395" w:id="342"/>
    <w:p>
      <w:pPr>
        <w:spacing w:after="0"/>
        <w:ind w:left="0"/>
        <w:jc w:val="both"/>
      </w:pPr>
      <w:r>
        <w:rPr>
          <w:rFonts w:ascii="Times New Roman"/>
          <w:b w:val="false"/>
          <w:i w:val="false"/>
          <w:color w:val="000000"/>
          <w:sz w:val="28"/>
        </w:rPr>
        <w:t>
      89. Чингирлауское районное управление государственного казначейства Департамента государственного казначейства по Западно-Казахстанской области Комитета государственного казначейства Министерства финансов Республики Казахстан.</w:t>
      </w:r>
    </w:p>
    <w:bookmarkEnd w:id="342"/>
    <w:bookmarkStart w:name="z396" w:id="343"/>
    <w:p>
      <w:pPr>
        <w:spacing w:after="0"/>
        <w:ind w:left="0"/>
        <w:jc w:val="both"/>
      </w:pPr>
      <w:r>
        <w:rPr>
          <w:rFonts w:ascii="Times New Roman"/>
          <w:b w:val="false"/>
          <w:i w:val="false"/>
          <w:color w:val="000000"/>
          <w:sz w:val="28"/>
        </w:rPr>
        <w:t>
      90. Департамент государственного казначейства по Карагандинской области Комитета государственного казначейства Министерства финансов Республики Казахстан.</w:t>
      </w:r>
    </w:p>
    <w:bookmarkEnd w:id="343"/>
    <w:bookmarkStart w:name="z397" w:id="344"/>
    <w:p>
      <w:pPr>
        <w:spacing w:after="0"/>
        <w:ind w:left="0"/>
        <w:jc w:val="both"/>
      </w:pPr>
      <w:r>
        <w:rPr>
          <w:rFonts w:ascii="Times New Roman"/>
          <w:b w:val="false"/>
          <w:i w:val="false"/>
          <w:color w:val="000000"/>
          <w:sz w:val="28"/>
        </w:rPr>
        <w:t>
      91. Абайское районное управление государственного казначейства Департамента государственного казначейства по Карагандинской области Комитета государственного казначейства Министерства финансов Республики Казахстан.</w:t>
      </w:r>
    </w:p>
    <w:bookmarkEnd w:id="344"/>
    <w:bookmarkStart w:name="z398" w:id="345"/>
    <w:p>
      <w:pPr>
        <w:spacing w:after="0"/>
        <w:ind w:left="0"/>
        <w:jc w:val="both"/>
      </w:pPr>
      <w:r>
        <w:rPr>
          <w:rFonts w:ascii="Times New Roman"/>
          <w:b w:val="false"/>
          <w:i w:val="false"/>
          <w:color w:val="000000"/>
          <w:sz w:val="28"/>
        </w:rPr>
        <w:t>
      92. Актогайское районное управление государственного казначейства Департамента государственного казначейства по Карагандинской области Комитета государственного казначейства Министерства финансов Республики Казахстан.</w:t>
      </w:r>
    </w:p>
    <w:bookmarkEnd w:id="345"/>
    <w:bookmarkStart w:name="z399" w:id="346"/>
    <w:p>
      <w:pPr>
        <w:spacing w:after="0"/>
        <w:ind w:left="0"/>
        <w:jc w:val="both"/>
      </w:pPr>
      <w:r>
        <w:rPr>
          <w:rFonts w:ascii="Times New Roman"/>
          <w:b w:val="false"/>
          <w:i w:val="false"/>
          <w:color w:val="000000"/>
          <w:sz w:val="28"/>
        </w:rPr>
        <w:t>
      93. Балхашское городское управление государственного казначейства Департамента государственного казначейства по Карагандинской области Комитета государственного казначейства Министерства финансов Республики Казахстан.</w:t>
      </w:r>
    </w:p>
    <w:bookmarkEnd w:id="346"/>
    <w:bookmarkStart w:name="z400" w:id="347"/>
    <w:p>
      <w:pPr>
        <w:spacing w:after="0"/>
        <w:ind w:left="0"/>
        <w:jc w:val="both"/>
      </w:pPr>
      <w:r>
        <w:rPr>
          <w:rFonts w:ascii="Times New Roman"/>
          <w:b w:val="false"/>
          <w:i w:val="false"/>
          <w:color w:val="000000"/>
          <w:sz w:val="28"/>
        </w:rPr>
        <w:t>
      94. Бухар-Жырауское районное управление государственного казначейства Департамента государственного казначейства по Карагандинской области Комитета государственного казначейства Министерства финансов Республики Казахстан.</w:t>
      </w:r>
    </w:p>
    <w:bookmarkEnd w:id="347"/>
    <w:bookmarkStart w:name="z401" w:id="348"/>
    <w:p>
      <w:pPr>
        <w:spacing w:after="0"/>
        <w:ind w:left="0"/>
        <w:jc w:val="both"/>
      </w:pPr>
      <w:r>
        <w:rPr>
          <w:rFonts w:ascii="Times New Roman"/>
          <w:b w:val="false"/>
          <w:i w:val="false"/>
          <w:color w:val="000000"/>
          <w:sz w:val="28"/>
        </w:rPr>
        <w:t>
      95. Каркаралинское районное управление государственного казначейства Департамента государственного казначейства по Карагандинской области Комитета государственного казначейства Министерства финансов Республики Казахстан.</w:t>
      </w:r>
    </w:p>
    <w:bookmarkEnd w:id="348"/>
    <w:bookmarkStart w:name="z402" w:id="349"/>
    <w:p>
      <w:pPr>
        <w:spacing w:after="0"/>
        <w:ind w:left="0"/>
        <w:jc w:val="both"/>
      </w:pPr>
      <w:r>
        <w:rPr>
          <w:rFonts w:ascii="Times New Roman"/>
          <w:b w:val="false"/>
          <w:i w:val="false"/>
          <w:color w:val="000000"/>
          <w:sz w:val="28"/>
        </w:rPr>
        <w:t>
      96. Нуринское районное управление государственного казначейства Департамента государственного казначейства по Карагандинской области Комитета государственного казначейства Министерства финансов Республики Казахстан.</w:t>
      </w:r>
    </w:p>
    <w:bookmarkEnd w:id="349"/>
    <w:bookmarkStart w:name="z403" w:id="350"/>
    <w:p>
      <w:pPr>
        <w:spacing w:after="0"/>
        <w:ind w:left="0"/>
        <w:jc w:val="both"/>
      </w:pPr>
      <w:r>
        <w:rPr>
          <w:rFonts w:ascii="Times New Roman"/>
          <w:b w:val="false"/>
          <w:i w:val="false"/>
          <w:color w:val="000000"/>
          <w:sz w:val="28"/>
        </w:rPr>
        <w:t>
      97. Осакаровское районное управление государственного казначейства Департамента государственного казначейства по Карагандинской области Комитета государственного казначейства Министерства финансов Республики Казахстан.</w:t>
      </w:r>
    </w:p>
    <w:bookmarkEnd w:id="350"/>
    <w:bookmarkStart w:name="z404" w:id="351"/>
    <w:p>
      <w:pPr>
        <w:spacing w:after="0"/>
        <w:ind w:left="0"/>
        <w:jc w:val="both"/>
      </w:pPr>
      <w:r>
        <w:rPr>
          <w:rFonts w:ascii="Times New Roman"/>
          <w:b w:val="false"/>
          <w:i w:val="false"/>
          <w:color w:val="000000"/>
          <w:sz w:val="28"/>
        </w:rPr>
        <w:t>
      98. Приозерское городское управление государственного казначейства Департамента государственного казначейства по Карагандинской области Комитета государственного казначейства Министерства финансов Республики Казахстан.</w:t>
      </w:r>
    </w:p>
    <w:bookmarkEnd w:id="351"/>
    <w:bookmarkStart w:name="z405" w:id="352"/>
    <w:p>
      <w:pPr>
        <w:spacing w:after="0"/>
        <w:ind w:left="0"/>
        <w:jc w:val="both"/>
      </w:pPr>
      <w:r>
        <w:rPr>
          <w:rFonts w:ascii="Times New Roman"/>
          <w:b w:val="false"/>
          <w:i w:val="false"/>
          <w:color w:val="000000"/>
          <w:sz w:val="28"/>
        </w:rPr>
        <w:t>
      99. Саранское городское управление государственного казначейства Департамента государственного казначейства по Карагандинской области Комитета государственного казначейства Министерства финансов Республики Казахстан.</w:t>
      </w:r>
    </w:p>
    <w:bookmarkEnd w:id="352"/>
    <w:bookmarkStart w:name="z406" w:id="353"/>
    <w:p>
      <w:pPr>
        <w:spacing w:after="0"/>
        <w:ind w:left="0"/>
        <w:jc w:val="both"/>
      </w:pPr>
      <w:r>
        <w:rPr>
          <w:rFonts w:ascii="Times New Roman"/>
          <w:b w:val="false"/>
          <w:i w:val="false"/>
          <w:color w:val="000000"/>
          <w:sz w:val="28"/>
        </w:rPr>
        <w:t>
      100. Темиртауское городское управление государственного казначейства Департамента государственного казначейства по Карагандинской области Комитета государственного казначейства Министерства финансов Республики Казахстан.</w:t>
      </w:r>
    </w:p>
    <w:bookmarkEnd w:id="353"/>
    <w:bookmarkStart w:name="z407" w:id="354"/>
    <w:p>
      <w:pPr>
        <w:spacing w:after="0"/>
        <w:ind w:left="0"/>
        <w:jc w:val="both"/>
      </w:pPr>
      <w:r>
        <w:rPr>
          <w:rFonts w:ascii="Times New Roman"/>
          <w:b w:val="false"/>
          <w:i w:val="false"/>
          <w:color w:val="000000"/>
          <w:sz w:val="28"/>
        </w:rPr>
        <w:t>
      101. Шахтинское городское управление государственного казначейства Департамента государственного казначейства по Карагандинской области Комитета государственного казначейства Министерства финансов Республики Казахстан.</w:t>
      </w:r>
    </w:p>
    <w:bookmarkEnd w:id="354"/>
    <w:bookmarkStart w:name="z408" w:id="355"/>
    <w:p>
      <w:pPr>
        <w:spacing w:after="0"/>
        <w:ind w:left="0"/>
        <w:jc w:val="both"/>
      </w:pPr>
      <w:r>
        <w:rPr>
          <w:rFonts w:ascii="Times New Roman"/>
          <w:b w:val="false"/>
          <w:i w:val="false"/>
          <w:color w:val="000000"/>
          <w:sz w:val="28"/>
        </w:rPr>
        <w:t>
      102. Шетское районное управление государственного казначейства Департамента государственного казначейства по Карагандинской области Комитета государственного казначейства Министерства финансов Республики Казахстан.</w:t>
      </w:r>
    </w:p>
    <w:bookmarkEnd w:id="355"/>
    <w:bookmarkStart w:name="z409" w:id="356"/>
    <w:p>
      <w:pPr>
        <w:spacing w:after="0"/>
        <w:ind w:left="0"/>
        <w:jc w:val="both"/>
      </w:pPr>
      <w:r>
        <w:rPr>
          <w:rFonts w:ascii="Times New Roman"/>
          <w:b w:val="false"/>
          <w:i w:val="false"/>
          <w:color w:val="000000"/>
          <w:sz w:val="28"/>
        </w:rPr>
        <w:t>
      103. Департамент государственного казначейства по Кызылординской области Комитета государственного казначейства Министерства финансов Республики Казахстан.</w:t>
      </w:r>
    </w:p>
    <w:bookmarkEnd w:id="356"/>
    <w:bookmarkStart w:name="z410" w:id="357"/>
    <w:p>
      <w:pPr>
        <w:spacing w:after="0"/>
        <w:ind w:left="0"/>
        <w:jc w:val="both"/>
      </w:pPr>
      <w:r>
        <w:rPr>
          <w:rFonts w:ascii="Times New Roman"/>
          <w:b w:val="false"/>
          <w:i w:val="false"/>
          <w:color w:val="000000"/>
          <w:sz w:val="28"/>
        </w:rPr>
        <w:t>
      104. Аральское районное управление государственного казначейства Департамента государственного казначейства по Кызылординской области Комитета государственного казначейства Министерства финансов Республики Казахстан.</w:t>
      </w:r>
    </w:p>
    <w:bookmarkEnd w:id="357"/>
    <w:bookmarkStart w:name="z411" w:id="358"/>
    <w:p>
      <w:pPr>
        <w:spacing w:after="0"/>
        <w:ind w:left="0"/>
        <w:jc w:val="both"/>
      </w:pPr>
      <w:r>
        <w:rPr>
          <w:rFonts w:ascii="Times New Roman"/>
          <w:b w:val="false"/>
          <w:i w:val="false"/>
          <w:color w:val="000000"/>
          <w:sz w:val="28"/>
        </w:rPr>
        <w:t>
      105. Байконырское городское управление государственного казначейства Департамента государственного казначейства по Кызылординской области Комитета государственного казначейства Министерства финансов Республики Казахстан.</w:t>
      </w:r>
    </w:p>
    <w:bookmarkEnd w:id="358"/>
    <w:bookmarkStart w:name="z412" w:id="359"/>
    <w:p>
      <w:pPr>
        <w:spacing w:after="0"/>
        <w:ind w:left="0"/>
        <w:jc w:val="both"/>
      </w:pPr>
      <w:r>
        <w:rPr>
          <w:rFonts w:ascii="Times New Roman"/>
          <w:b w:val="false"/>
          <w:i w:val="false"/>
          <w:color w:val="000000"/>
          <w:sz w:val="28"/>
        </w:rPr>
        <w:t>
      106. Жалагашское районное управление государственного казначейства Департамента государственного казначейства по Кызылординской области Комитета государственного казначейства Министерства финансов Республики Казахстан.</w:t>
      </w:r>
    </w:p>
    <w:bookmarkEnd w:id="359"/>
    <w:bookmarkStart w:name="z413" w:id="360"/>
    <w:p>
      <w:pPr>
        <w:spacing w:after="0"/>
        <w:ind w:left="0"/>
        <w:jc w:val="both"/>
      </w:pPr>
      <w:r>
        <w:rPr>
          <w:rFonts w:ascii="Times New Roman"/>
          <w:b w:val="false"/>
          <w:i w:val="false"/>
          <w:color w:val="000000"/>
          <w:sz w:val="28"/>
        </w:rPr>
        <w:t>
      107. Жанакорганское районное управление государственного казначейства Департамента государственного казначейства по Кызылординской области Комитета государственного казначейства Министерства финансов Республики Казахстан.</w:t>
      </w:r>
    </w:p>
    <w:bookmarkEnd w:id="360"/>
    <w:bookmarkStart w:name="z414" w:id="361"/>
    <w:p>
      <w:pPr>
        <w:spacing w:after="0"/>
        <w:ind w:left="0"/>
        <w:jc w:val="both"/>
      </w:pPr>
      <w:r>
        <w:rPr>
          <w:rFonts w:ascii="Times New Roman"/>
          <w:b w:val="false"/>
          <w:i w:val="false"/>
          <w:color w:val="000000"/>
          <w:sz w:val="28"/>
        </w:rPr>
        <w:t>
      108. Казалинское районное управление государственного казначейства Департамента государственного казначейства по Кызылординской области Комитета государственного казначейства Министерства финансов Республики Казахстан.</w:t>
      </w:r>
    </w:p>
    <w:bookmarkEnd w:id="361"/>
    <w:bookmarkStart w:name="z415" w:id="362"/>
    <w:p>
      <w:pPr>
        <w:spacing w:after="0"/>
        <w:ind w:left="0"/>
        <w:jc w:val="both"/>
      </w:pPr>
      <w:r>
        <w:rPr>
          <w:rFonts w:ascii="Times New Roman"/>
          <w:b w:val="false"/>
          <w:i w:val="false"/>
          <w:color w:val="000000"/>
          <w:sz w:val="28"/>
        </w:rPr>
        <w:t>
      109. Кармакшинское районное управление государственного казначейства Департамента государственного казначейства по Кызылординской области Комитета государственного казначейства Министерства финансов Республики Казахстан.</w:t>
      </w:r>
    </w:p>
    <w:bookmarkEnd w:id="362"/>
    <w:bookmarkStart w:name="z416" w:id="363"/>
    <w:p>
      <w:pPr>
        <w:spacing w:after="0"/>
        <w:ind w:left="0"/>
        <w:jc w:val="both"/>
      </w:pPr>
      <w:r>
        <w:rPr>
          <w:rFonts w:ascii="Times New Roman"/>
          <w:b w:val="false"/>
          <w:i w:val="false"/>
          <w:color w:val="000000"/>
          <w:sz w:val="28"/>
        </w:rPr>
        <w:t>
      110. Сырдарьинское районное управление государственного казначейства Департамента государственного казначейства по Кызылординской области Комитета государственного казначейства Министерства финансов Республики Казахстан.</w:t>
      </w:r>
    </w:p>
    <w:bookmarkEnd w:id="363"/>
    <w:bookmarkStart w:name="z417" w:id="364"/>
    <w:p>
      <w:pPr>
        <w:spacing w:after="0"/>
        <w:ind w:left="0"/>
        <w:jc w:val="both"/>
      </w:pPr>
      <w:r>
        <w:rPr>
          <w:rFonts w:ascii="Times New Roman"/>
          <w:b w:val="false"/>
          <w:i w:val="false"/>
          <w:color w:val="000000"/>
          <w:sz w:val="28"/>
        </w:rPr>
        <w:t>
      111. Шиелийское районное управление государственного казначейства Департамента государственного казначейства по Кызылординской области Комитета государственного казначейства Министерства финансов Республики Казахстан.</w:t>
      </w:r>
    </w:p>
    <w:bookmarkEnd w:id="364"/>
    <w:bookmarkStart w:name="z418" w:id="365"/>
    <w:p>
      <w:pPr>
        <w:spacing w:after="0"/>
        <w:ind w:left="0"/>
        <w:jc w:val="both"/>
      </w:pPr>
      <w:r>
        <w:rPr>
          <w:rFonts w:ascii="Times New Roman"/>
          <w:b w:val="false"/>
          <w:i w:val="false"/>
          <w:color w:val="000000"/>
          <w:sz w:val="28"/>
        </w:rPr>
        <w:t>
      112. Департамент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65"/>
    <w:bookmarkStart w:name="z419" w:id="366"/>
    <w:p>
      <w:pPr>
        <w:spacing w:after="0"/>
        <w:ind w:left="0"/>
        <w:jc w:val="both"/>
      </w:pPr>
      <w:r>
        <w:rPr>
          <w:rFonts w:ascii="Times New Roman"/>
          <w:b w:val="false"/>
          <w:i w:val="false"/>
          <w:color w:val="000000"/>
          <w:sz w:val="28"/>
        </w:rPr>
        <w:t>
      113. Алтынсаринское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66"/>
    <w:bookmarkStart w:name="z420" w:id="367"/>
    <w:p>
      <w:pPr>
        <w:spacing w:after="0"/>
        <w:ind w:left="0"/>
        <w:jc w:val="both"/>
      </w:pPr>
      <w:r>
        <w:rPr>
          <w:rFonts w:ascii="Times New Roman"/>
          <w:b w:val="false"/>
          <w:i w:val="false"/>
          <w:color w:val="000000"/>
          <w:sz w:val="28"/>
        </w:rPr>
        <w:t>
      114. Амангельдинское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67"/>
    <w:bookmarkStart w:name="z421" w:id="368"/>
    <w:p>
      <w:pPr>
        <w:spacing w:after="0"/>
        <w:ind w:left="0"/>
        <w:jc w:val="both"/>
      </w:pPr>
      <w:r>
        <w:rPr>
          <w:rFonts w:ascii="Times New Roman"/>
          <w:b w:val="false"/>
          <w:i w:val="false"/>
          <w:color w:val="000000"/>
          <w:sz w:val="28"/>
        </w:rPr>
        <w:t>
      115. Аркалыкское городское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68"/>
    <w:bookmarkStart w:name="z422" w:id="369"/>
    <w:p>
      <w:pPr>
        <w:spacing w:after="0"/>
        <w:ind w:left="0"/>
        <w:jc w:val="both"/>
      </w:pPr>
      <w:r>
        <w:rPr>
          <w:rFonts w:ascii="Times New Roman"/>
          <w:b w:val="false"/>
          <w:i w:val="false"/>
          <w:color w:val="000000"/>
          <w:sz w:val="28"/>
        </w:rPr>
        <w:t>
      116. Аулиекольское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69"/>
    <w:bookmarkStart w:name="z423" w:id="370"/>
    <w:p>
      <w:pPr>
        <w:spacing w:after="0"/>
        <w:ind w:left="0"/>
        <w:jc w:val="both"/>
      </w:pPr>
      <w:r>
        <w:rPr>
          <w:rFonts w:ascii="Times New Roman"/>
          <w:b w:val="false"/>
          <w:i w:val="false"/>
          <w:color w:val="000000"/>
          <w:sz w:val="28"/>
        </w:rPr>
        <w:t>
      117. Денисовское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70"/>
    <w:bookmarkStart w:name="z424" w:id="371"/>
    <w:p>
      <w:pPr>
        <w:spacing w:after="0"/>
        <w:ind w:left="0"/>
        <w:jc w:val="both"/>
      </w:pPr>
      <w:r>
        <w:rPr>
          <w:rFonts w:ascii="Times New Roman"/>
          <w:b w:val="false"/>
          <w:i w:val="false"/>
          <w:color w:val="000000"/>
          <w:sz w:val="28"/>
        </w:rPr>
        <w:t>
      118. Жангельдинское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71"/>
    <w:bookmarkStart w:name="z425" w:id="372"/>
    <w:p>
      <w:pPr>
        <w:spacing w:after="0"/>
        <w:ind w:left="0"/>
        <w:jc w:val="both"/>
      </w:pPr>
      <w:r>
        <w:rPr>
          <w:rFonts w:ascii="Times New Roman"/>
          <w:b w:val="false"/>
          <w:i w:val="false"/>
          <w:color w:val="000000"/>
          <w:sz w:val="28"/>
        </w:rPr>
        <w:t>
      119. Житикаринское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72"/>
    <w:bookmarkStart w:name="z426" w:id="373"/>
    <w:p>
      <w:pPr>
        <w:spacing w:after="0"/>
        <w:ind w:left="0"/>
        <w:jc w:val="both"/>
      </w:pPr>
      <w:r>
        <w:rPr>
          <w:rFonts w:ascii="Times New Roman"/>
          <w:b w:val="false"/>
          <w:i w:val="false"/>
          <w:color w:val="000000"/>
          <w:sz w:val="28"/>
        </w:rPr>
        <w:t>
      120. Камыстинское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73"/>
    <w:bookmarkStart w:name="z427" w:id="374"/>
    <w:p>
      <w:pPr>
        <w:spacing w:after="0"/>
        <w:ind w:left="0"/>
        <w:jc w:val="both"/>
      </w:pPr>
      <w:r>
        <w:rPr>
          <w:rFonts w:ascii="Times New Roman"/>
          <w:b w:val="false"/>
          <w:i w:val="false"/>
          <w:color w:val="000000"/>
          <w:sz w:val="28"/>
        </w:rPr>
        <w:t>
      121. Карабалыкское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74"/>
    <w:bookmarkStart w:name="z428" w:id="375"/>
    <w:p>
      <w:pPr>
        <w:spacing w:after="0"/>
        <w:ind w:left="0"/>
        <w:jc w:val="both"/>
      </w:pPr>
      <w:r>
        <w:rPr>
          <w:rFonts w:ascii="Times New Roman"/>
          <w:b w:val="false"/>
          <w:i w:val="false"/>
          <w:color w:val="000000"/>
          <w:sz w:val="28"/>
        </w:rPr>
        <w:t>
      122. Карасуское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75"/>
    <w:bookmarkStart w:name="z429" w:id="376"/>
    <w:p>
      <w:pPr>
        <w:spacing w:after="0"/>
        <w:ind w:left="0"/>
        <w:jc w:val="both"/>
      </w:pPr>
      <w:r>
        <w:rPr>
          <w:rFonts w:ascii="Times New Roman"/>
          <w:b w:val="false"/>
          <w:i w:val="false"/>
          <w:color w:val="000000"/>
          <w:sz w:val="28"/>
        </w:rPr>
        <w:t>
      123. Костанайское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76"/>
    <w:bookmarkStart w:name="z430" w:id="377"/>
    <w:p>
      <w:pPr>
        <w:spacing w:after="0"/>
        <w:ind w:left="0"/>
        <w:jc w:val="both"/>
      </w:pPr>
      <w:r>
        <w:rPr>
          <w:rFonts w:ascii="Times New Roman"/>
          <w:b w:val="false"/>
          <w:i w:val="false"/>
          <w:color w:val="000000"/>
          <w:sz w:val="28"/>
        </w:rPr>
        <w:t>
      124. Лисаковское городское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77"/>
    <w:bookmarkStart w:name="z431" w:id="378"/>
    <w:p>
      <w:pPr>
        <w:spacing w:after="0"/>
        <w:ind w:left="0"/>
        <w:jc w:val="both"/>
      </w:pPr>
      <w:r>
        <w:rPr>
          <w:rFonts w:ascii="Times New Roman"/>
          <w:b w:val="false"/>
          <w:i w:val="false"/>
          <w:color w:val="000000"/>
          <w:sz w:val="28"/>
        </w:rPr>
        <w:t>
      125. Мендыгаринское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78"/>
    <w:bookmarkStart w:name="z432" w:id="379"/>
    <w:p>
      <w:pPr>
        <w:spacing w:after="0"/>
        <w:ind w:left="0"/>
        <w:jc w:val="both"/>
      </w:pPr>
      <w:r>
        <w:rPr>
          <w:rFonts w:ascii="Times New Roman"/>
          <w:b w:val="false"/>
          <w:i w:val="false"/>
          <w:color w:val="000000"/>
          <w:sz w:val="28"/>
        </w:rPr>
        <w:t>
      126. Наурзумское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79"/>
    <w:bookmarkStart w:name="z433" w:id="380"/>
    <w:p>
      <w:pPr>
        <w:spacing w:after="0"/>
        <w:ind w:left="0"/>
        <w:jc w:val="both"/>
      </w:pPr>
      <w:r>
        <w:rPr>
          <w:rFonts w:ascii="Times New Roman"/>
          <w:b w:val="false"/>
          <w:i w:val="false"/>
          <w:color w:val="000000"/>
          <w:sz w:val="28"/>
        </w:rPr>
        <w:t>
      127. Рудненское городское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80"/>
    <w:bookmarkStart w:name="z434" w:id="381"/>
    <w:p>
      <w:pPr>
        <w:spacing w:after="0"/>
        <w:ind w:left="0"/>
        <w:jc w:val="both"/>
      </w:pPr>
      <w:r>
        <w:rPr>
          <w:rFonts w:ascii="Times New Roman"/>
          <w:b w:val="false"/>
          <w:i w:val="false"/>
          <w:color w:val="000000"/>
          <w:sz w:val="28"/>
        </w:rPr>
        <w:t>
      128. Сарыкольское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81"/>
    <w:bookmarkStart w:name="z435" w:id="382"/>
    <w:p>
      <w:pPr>
        <w:spacing w:after="0"/>
        <w:ind w:left="0"/>
        <w:jc w:val="both"/>
      </w:pPr>
      <w:r>
        <w:rPr>
          <w:rFonts w:ascii="Times New Roman"/>
          <w:b w:val="false"/>
          <w:i w:val="false"/>
          <w:color w:val="000000"/>
          <w:sz w:val="28"/>
        </w:rPr>
        <w:t>
      129. Управление государственного казначейства района Беимбета Майлина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82"/>
    <w:bookmarkStart w:name="z436" w:id="383"/>
    <w:p>
      <w:pPr>
        <w:spacing w:after="0"/>
        <w:ind w:left="0"/>
        <w:jc w:val="both"/>
      </w:pPr>
      <w:r>
        <w:rPr>
          <w:rFonts w:ascii="Times New Roman"/>
          <w:b w:val="false"/>
          <w:i w:val="false"/>
          <w:color w:val="000000"/>
          <w:sz w:val="28"/>
        </w:rPr>
        <w:t>
      130. Узынкольское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83"/>
    <w:bookmarkStart w:name="z437" w:id="384"/>
    <w:p>
      <w:pPr>
        <w:spacing w:after="0"/>
        <w:ind w:left="0"/>
        <w:jc w:val="both"/>
      </w:pPr>
      <w:r>
        <w:rPr>
          <w:rFonts w:ascii="Times New Roman"/>
          <w:b w:val="false"/>
          <w:i w:val="false"/>
          <w:color w:val="000000"/>
          <w:sz w:val="28"/>
        </w:rPr>
        <w:t>
      131. Федоровское районное управление государственного казначейства Департамента государственного казначейства по Костанайской области Комитета государственного казначейства Министерства финансов Республики Казахстан.</w:t>
      </w:r>
    </w:p>
    <w:bookmarkEnd w:id="384"/>
    <w:bookmarkStart w:name="z438" w:id="385"/>
    <w:p>
      <w:pPr>
        <w:spacing w:after="0"/>
        <w:ind w:left="0"/>
        <w:jc w:val="both"/>
      </w:pPr>
      <w:r>
        <w:rPr>
          <w:rFonts w:ascii="Times New Roman"/>
          <w:b w:val="false"/>
          <w:i w:val="false"/>
          <w:color w:val="000000"/>
          <w:sz w:val="28"/>
        </w:rPr>
        <w:t>
      132. Департамент государственного казначейства по Мангистауской области Комитета государственного казначейства Министерства финансов Республики Казахстан.</w:t>
      </w:r>
    </w:p>
    <w:bookmarkEnd w:id="385"/>
    <w:bookmarkStart w:name="z439" w:id="386"/>
    <w:p>
      <w:pPr>
        <w:spacing w:after="0"/>
        <w:ind w:left="0"/>
        <w:jc w:val="both"/>
      </w:pPr>
      <w:r>
        <w:rPr>
          <w:rFonts w:ascii="Times New Roman"/>
          <w:b w:val="false"/>
          <w:i w:val="false"/>
          <w:color w:val="000000"/>
          <w:sz w:val="28"/>
        </w:rPr>
        <w:t>
      133. Бейнеуское районное управление государственного казначейства Департамента государственного казначейства по Мангистауской области Комитета государственного казначейства Министерства финансов Республики Казахстан.</w:t>
      </w:r>
    </w:p>
    <w:bookmarkEnd w:id="386"/>
    <w:bookmarkStart w:name="z440" w:id="387"/>
    <w:p>
      <w:pPr>
        <w:spacing w:after="0"/>
        <w:ind w:left="0"/>
        <w:jc w:val="both"/>
      </w:pPr>
      <w:r>
        <w:rPr>
          <w:rFonts w:ascii="Times New Roman"/>
          <w:b w:val="false"/>
          <w:i w:val="false"/>
          <w:color w:val="000000"/>
          <w:sz w:val="28"/>
        </w:rPr>
        <w:t>
      134. Жанаозенское городское управление государственного казначейства Департамента государственного казначейства по Мангистауской области Комитета государственного казначейства Министерства финансов Республики Казахстан.</w:t>
      </w:r>
    </w:p>
    <w:bookmarkEnd w:id="387"/>
    <w:bookmarkStart w:name="z441" w:id="388"/>
    <w:p>
      <w:pPr>
        <w:spacing w:after="0"/>
        <w:ind w:left="0"/>
        <w:jc w:val="both"/>
      </w:pPr>
      <w:r>
        <w:rPr>
          <w:rFonts w:ascii="Times New Roman"/>
          <w:b w:val="false"/>
          <w:i w:val="false"/>
          <w:color w:val="000000"/>
          <w:sz w:val="28"/>
        </w:rPr>
        <w:t>
      135. Каракиянское районное управление государственного казначейства Департамента государственного казначейства по Мангистауской области Комитета государственного казначейства Министерства финансов Республики Казахстан.</w:t>
      </w:r>
    </w:p>
    <w:bookmarkEnd w:id="388"/>
    <w:bookmarkStart w:name="z442" w:id="389"/>
    <w:p>
      <w:pPr>
        <w:spacing w:after="0"/>
        <w:ind w:left="0"/>
        <w:jc w:val="both"/>
      </w:pPr>
      <w:r>
        <w:rPr>
          <w:rFonts w:ascii="Times New Roman"/>
          <w:b w:val="false"/>
          <w:i w:val="false"/>
          <w:color w:val="000000"/>
          <w:sz w:val="28"/>
        </w:rPr>
        <w:t>
      136. Мангистауское районное управление государственного казначейства Департамента государственного казначейства по Мангистауской области Комитета государственного казначейства Министерства финансов Республики Казахстан.</w:t>
      </w:r>
    </w:p>
    <w:bookmarkEnd w:id="389"/>
    <w:bookmarkStart w:name="z443" w:id="390"/>
    <w:p>
      <w:pPr>
        <w:spacing w:after="0"/>
        <w:ind w:left="0"/>
        <w:jc w:val="both"/>
      </w:pPr>
      <w:r>
        <w:rPr>
          <w:rFonts w:ascii="Times New Roman"/>
          <w:b w:val="false"/>
          <w:i w:val="false"/>
          <w:color w:val="000000"/>
          <w:sz w:val="28"/>
        </w:rPr>
        <w:t>
      137. Мунайлинское районное управление государственного казначейства Департамента государственного казначейства по Мангистауской области Комитета государственного казначейства Министерства финансов Республики Казахстан.</w:t>
      </w:r>
    </w:p>
    <w:bookmarkEnd w:id="390"/>
    <w:bookmarkStart w:name="z444" w:id="391"/>
    <w:p>
      <w:pPr>
        <w:spacing w:after="0"/>
        <w:ind w:left="0"/>
        <w:jc w:val="both"/>
      </w:pPr>
      <w:r>
        <w:rPr>
          <w:rFonts w:ascii="Times New Roman"/>
          <w:b w:val="false"/>
          <w:i w:val="false"/>
          <w:color w:val="000000"/>
          <w:sz w:val="28"/>
        </w:rPr>
        <w:t>
      138. Тупкараганское районное управление государственного казначейства Департамента государственного казначейства по Мангистауской области Комитета государственного казначейства Министерства финансов Республики Казахстан.</w:t>
      </w:r>
    </w:p>
    <w:bookmarkEnd w:id="391"/>
    <w:bookmarkStart w:name="z445" w:id="392"/>
    <w:p>
      <w:pPr>
        <w:spacing w:after="0"/>
        <w:ind w:left="0"/>
        <w:jc w:val="both"/>
      </w:pPr>
      <w:r>
        <w:rPr>
          <w:rFonts w:ascii="Times New Roman"/>
          <w:b w:val="false"/>
          <w:i w:val="false"/>
          <w:color w:val="000000"/>
          <w:sz w:val="28"/>
        </w:rPr>
        <w:t>
      139. Департамент государственного казначейства по Павлодарской области Комитета государственного казначейства Министерства финансов Республики Казахстан.</w:t>
      </w:r>
    </w:p>
    <w:bookmarkEnd w:id="392"/>
    <w:bookmarkStart w:name="z446" w:id="393"/>
    <w:p>
      <w:pPr>
        <w:spacing w:after="0"/>
        <w:ind w:left="0"/>
        <w:jc w:val="both"/>
      </w:pPr>
      <w:r>
        <w:rPr>
          <w:rFonts w:ascii="Times New Roman"/>
          <w:b w:val="false"/>
          <w:i w:val="false"/>
          <w:color w:val="000000"/>
          <w:sz w:val="28"/>
        </w:rPr>
        <w:t>
      140. Аксуское городское управление государственного казначейства Департамента государственного казначейства по Павлодарской области Комитета государственного казначейства Министерства финансов Республики Казахстан.</w:t>
      </w:r>
    </w:p>
    <w:bookmarkEnd w:id="393"/>
    <w:bookmarkStart w:name="z447" w:id="394"/>
    <w:p>
      <w:pPr>
        <w:spacing w:after="0"/>
        <w:ind w:left="0"/>
        <w:jc w:val="both"/>
      </w:pPr>
      <w:r>
        <w:rPr>
          <w:rFonts w:ascii="Times New Roman"/>
          <w:b w:val="false"/>
          <w:i w:val="false"/>
          <w:color w:val="000000"/>
          <w:sz w:val="28"/>
        </w:rPr>
        <w:t>
      141. Актогайское районное управление государственного казначейства Департамента государственного казначейства по Павлодарской области Комитета государственного казначейства Министерства финансов Республики Казахстан.</w:t>
      </w:r>
    </w:p>
    <w:bookmarkEnd w:id="394"/>
    <w:bookmarkStart w:name="z448" w:id="395"/>
    <w:p>
      <w:pPr>
        <w:spacing w:after="0"/>
        <w:ind w:left="0"/>
        <w:jc w:val="both"/>
      </w:pPr>
      <w:r>
        <w:rPr>
          <w:rFonts w:ascii="Times New Roman"/>
          <w:b w:val="false"/>
          <w:i w:val="false"/>
          <w:color w:val="000000"/>
          <w:sz w:val="28"/>
        </w:rPr>
        <w:t>
      142. Баянаульское районное управление государственного казначейства Департамента государственного казначейства по Павлодарской области Комитета государственного казначейства Министерства финансов Республики Казахстан.</w:t>
      </w:r>
    </w:p>
    <w:bookmarkEnd w:id="395"/>
    <w:bookmarkStart w:name="z449" w:id="396"/>
    <w:p>
      <w:pPr>
        <w:spacing w:after="0"/>
        <w:ind w:left="0"/>
        <w:jc w:val="both"/>
      </w:pPr>
      <w:r>
        <w:rPr>
          <w:rFonts w:ascii="Times New Roman"/>
          <w:b w:val="false"/>
          <w:i w:val="false"/>
          <w:color w:val="000000"/>
          <w:sz w:val="28"/>
        </w:rPr>
        <w:t>
      143. Железинское районное управление государственного казначейства Департамента государственного казначейства по Павлодарской области Комитета государственного казначейства Министерства финансов Республики Казахстан.</w:t>
      </w:r>
    </w:p>
    <w:bookmarkEnd w:id="396"/>
    <w:bookmarkStart w:name="z450" w:id="397"/>
    <w:p>
      <w:pPr>
        <w:spacing w:after="0"/>
        <w:ind w:left="0"/>
        <w:jc w:val="both"/>
      </w:pPr>
      <w:r>
        <w:rPr>
          <w:rFonts w:ascii="Times New Roman"/>
          <w:b w:val="false"/>
          <w:i w:val="false"/>
          <w:color w:val="000000"/>
          <w:sz w:val="28"/>
        </w:rPr>
        <w:t>
      144. Иртышское районное управление государственного казначейства Департамента государственного казначейства по Павлодарской области Комитета государственного казначейства Министерства финансов Республики Казахстан.</w:t>
      </w:r>
    </w:p>
    <w:bookmarkEnd w:id="397"/>
    <w:bookmarkStart w:name="z451" w:id="398"/>
    <w:p>
      <w:pPr>
        <w:spacing w:after="0"/>
        <w:ind w:left="0"/>
        <w:jc w:val="both"/>
      </w:pPr>
      <w:r>
        <w:rPr>
          <w:rFonts w:ascii="Times New Roman"/>
          <w:b w:val="false"/>
          <w:i w:val="false"/>
          <w:color w:val="000000"/>
          <w:sz w:val="28"/>
        </w:rPr>
        <w:t>
      145. Управление государственного казначейства района Тереңкөл Департамента государственного казначейства по Павлодарской области Комитета государственного казначейства Министерства финансов Республики Казахстан.</w:t>
      </w:r>
    </w:p>
    <w:bookmarkEnd w:id="398"/>
    <w:bookmarkStart w:name="z452" w:id="399"/>
    <w:p>
      <w:pPr>
        <w:spacing w:after="0"/>
        <w:ind w:left="0"/>
        <w:jc w:val="both"/>
      </w:pPr>
      <w:r>
        <w:rPr>
          <w:rFonts w:ascii="Times New Roman"/>
          <w:b w:val="false"/>
          <w:i w:val="false"/>
          <w:color w:val="000000"/>
          <w:sz w:val="28"/>
        </w:rPr>
        <w:t>
      146. Управление государственного казначейства района Аққулы Департамента государственного казначейства по Павлодарской области Комитета государственного казначейства Министерства финансов Республики Казахстан.</w:t>
      </w:r>
    </w:p>
    <w:bookmarkEnd w:id="399"/>
    <w:bookmarkStart w:name="z453" w:id="400"/>
    <w:p>
      <w:pPr>
        <w:spacing w:after="0"/>
        <w:ind w:left="0"/>
        <w:jc w:val="both"/>
      </w:pPr>
      <w:r>
        <w:rPr>
          <w:rFonts w:ascii="Times New Roman"/>
          <w:b w:val="false"/>
          <w:i w:val="false"/>
          <w:color w:val="000000"/>
          <w:sz w:val="28"/>
        </w:rPr>
        <w:t>
      147. Майское районное управление государственного казначейства Департамента государственного казначейства по Павлодарской области Комитета государственного казначейства Министерства финансов Республики Казахстан.</w:t>
      </w:r>
    </w:p>
    <w:bookmarkEnd w:id="400"/>
    <w:bookmarkStart w:name="z454" w:id="401"/>
    <w:p>
      <w:pPr>
        <w:spacing w:after="0"/>
        <w:ind w:left="0"/>
        <w:jc w:val="both"/>
      </w:pPr>
      <w:r>
        <w:rPr>
          <w:rFonts w:ascii="Times New Roman"/>
          <w:b w:val="false"/>
          <w:i w:val="false"/>
          <w:color w:val="000000"/>
          <w:sz w:val="28"/>
        </w:rPr>
        <w:t>
      148. Павлодарское районное управление государственного казначейства Департамента государственного казначейства по Павлодарской области Комитета государственного казначейства Министерства финансов Республики Казахстан.</w:t>
      </w:r>
    </w:p>
    <w:bookmarkEnd w:id="401"/>
    <w:bookmarkStart w:name="z455" w:id="402"/>
    <w:p>
      <w:pPr>
        <w:spacing w:after="0"/>
        <w:ind w:left="0"/>
        <w:jc w:val="both"/>
      </w:pPr>
      <w:r>
        <w:rPr>
          <w:rFonts w:ascii="Times New Roman"/>
          <w:b w:val="false"/>
          <w:i w:val="false"/>
          <w:color w:val="000000"/>
          <w:sz w:val="28"/>
        </w:rPr>
        <w:t>
      149. Успенское районное управление государственного казначейства Департамента государственного казначейства по Павлодарской области Комитета государственного казначейства Министерства финансов Республики Казахстан.</w:t>
      </w:r>
    </w:p>
    <w:bookmarkEnd w:id="402"/>
    <w:bookmarkStart w:name="z456" w:id="403"/>
    <w:p>
      <w:pPr>
        <w:spacing w:after="0"/>
        <w:ind w:left="0"/>
        <w:jc w:val="both"/>
      </w:pPr>
      <w:r>
        <w:rPr>
          <w:rFonts w:ascii="Times New Roman"/>
          <w:b w:val="false"/>
          <w:i w:val="false"/>
          <w:color w:val="000000"/>
          <w:sz w:val="28"/>
        </w:rPr>
        <w:t>
      150. Щербактинское районное управление государственного казначейства Департамента государственного казначейства по Павлодарской области Комитета государственного казначейства Министерства финансов Республики Казахстан.</w:t>
      </w:r>
    </w:p>
    <w:bookmarkEnd w:id="403"/>
    <w:bookmarkStart w:name="z457" w:id="404"/>
    <w:p>
      <w:pPr>
        <w:spacing w:after="0"/>
        <w:ind w:left="0"/>
        <w:jc w:val="both"/>
      </w:pPr>
      <w:r>
        <w:rPr>
          <w:rFonts w:ascii="Times New Roman"/>
          <w:b w:val="false"/>
          <w:i w:val="false"/>
          <w:color w:val="000000"/>
          <w:sz w:val="28"/>
        </w:rPr>
        <w:t>
      151. Экибастузское городское управление государственного казначейства Департамента государственного казначейства по Павлодарской области Комитета государственного казначейства Министерства финансов Республики Казахстан.</w:t>
      </w:r>
    </w:p>
    <w:bookmarkEnd w:id="404"/>
    <w:bookmarkStart w:name="z458" w:id="405"/>
    <w:p>
      <w:pPr>
        <w:spacing w:after="0"/>
        <w:ind w:left="0"/>
        <w:jc w:val="both"/>
      </w:pPr>
      <w:r>
        <w:rPr>
          <w:rFonts w:ascii="Times New Roman"/>
          <w:b w:val="false"/>
          <w:i w:val="false"/>
          <w:color w:val="000000"/>
          <w:sz w:val="28"/>
        </w:rPr>
        <w:t>
      152. Департамент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05"/>
    <w:bookmarkStart w:name="z459" w:id="406"/>
    <w:p>
      <w:pPr>
        <w:spacing w:after="0"/>
        <w:ind w:left="0"/>
        <w:jc w:val="both"/>
      </w:pPr>
      <w:r>
        <w:rPr>
          <w:rFonts w:ascii="Times New Roman"/>
          <w:b w:val="false"/>
          <w:i w:val="false"/>
          <w:color w:val="000000"/>
          <w:sz w:val="28"/>
        </w:rPr>
        <w:t>
      153. Акжарское районное управление государственного казначейства Департамента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06"/>
    <w:bookmarkStart w:name="z460" w:id="407"/>
    <w:p>
      <w:pPr>
        <w:spacing w:after="0"/>
        <w:ind w:left="0"/>
        <w:jc w:val="both"/>
      </w:pPr>
      <w:r>
        <w:rPr>
          <w:rFonts w:ascii="Times New Roman"/>
          <w:b w:val="false"/>
          <w:i w:val="false"/>
          <w:color w:val="000000"/>
          <w:sz w:val="28"/>
        </w:rPr>
        <w:t>
      154. Аккайынское районное управление государственного казначейства Департамента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07"/>
    <w:bookmarkStart w:name="z461" w:id="408"/>
    <w:p>
      <w:pPr>
        <w:spacing w:after="0"/>
        <w:ind w:left="0"/>
        <w:jc w:val="both"/>
      </w:pPr>
      <w:r>
        <w:rPr>
          <w:rFonts w:ascii="Times New Roman"/>
          <w:b w:val="false"/>
          <w:i w:val="false"/>
          <w:color w:val="000000"/>
          <w:sz w:val="28"/>
        </w:rPr>
        <w:t>
      155. Айыртауское районное управление государственного казначейства Департамента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08"/>
    <w:bookmarkStart w:name="z462" w:id="409"/>
    <w:p>
      <w:pPr>
        <w:spacing w:after="0"/>
        <w:ind w:left="0"/>
        <w:jc w:val="both"/>
      </w:pPr>
      <w:r>
        <w:rPr>
          <w:rFonts w:ascii="Times New Roman"/>
          <w:b w:val="false"/>
          <w:i w:val="false"/>
          <w:color w:val="000000"/>
          <w:sz w:val="28"/>
        </w:rPr>
        <w:t>
      156. Управление государственного казначейства района Магжана Жумабаева Департамента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09"/>
    <w:bookmarkStart w:name="z463" w:id="410"/>
    <w:p>
      <w:pPr>
        <w:spacing w:after="0"/>
        <w:ind w:left="0"/>
        <w:jc w:val="both"/>
      </w:pPr>
      <w:r>
        <w:rPr>
          <w:rFonts w:ascii="Times New Roman"/>
          <w:b w:val="false"/>
          <w:i w:val="false"/>
          <w:color w:val="000000"/>
          <w:sz w:val="28"/>
        </w:rPr>
        <w:t>
      157. Есильское районное управление государственного казначейства Департамента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10"/>
    <w:bookmarkStart w:name="z464" w:id="411"/>
    <w:p>
      <w:pPr>
        <w:spacing w:after="0"/>
        <w:ind w:left="0"/>
        <w:jc w:val="both"/>
      </w:pPr>
      <w:r>
        <w:rPr>
          <w:rFonts w:ascii="Times New Roman"/>
          <w:b w:val="false"/>
          <w:i w:val="false"/>
          <w:color w:val="000000"/>
          <w:sz w:val="28"/>
        </w:rPr>
        <w:t>
      158. Жамбылское районное управление государственного казначейства Департамента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11"/>
    <w:bookmarkStart w:name="z465" w:id="412"/>
    <w:p>
      <w:pPr>
        <w:spacing w:after="0"/>
        <w:ind w:left="0"/>
        <w:jc w:val="both"/>
      </w:pPr>
      <w:r>
        <w:rPr>
          <w:rFonts w:ascii="Times New Roman"/>
          <w:b w:val="false"/>
          <w:i w:val="false"/>
          <w:color w:val="000000"/>
          <w:sz w:val="28"/>
        </w:rPr>
        <w:t>
      159. Кызылжарское районное управление государственного казначейства Департамента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12"/>
    <w:bookmarkStart w:name="z466" w:id="413"/>
    <w:p>
      <w:pPr>
        <w:spacing w:after="0"/>
        <w:ind w:left="0"/>
        <w:jc w:val="both"/>
      </w:pPr>
      <w:r>
        <w:rPr>
          <w:rFonts w:ascii="Times New Roman"/>
          <w:b w:val="false"/>
          <w:i w:val="false"/>
          <w:color w:val="000000"/>
          <w:sz w:val="28"/>
        </w:rPr>
        <w:t>
      160. Мамлютское районное управление государственного казначейства Департамента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13"/>
    <w:bookmarkStart w:name="z467" w:id="414"/>
    <w:p>
      <w:pPr>
        <w:spacing w:after="0"/>
        <w:ind w:left="0"/>
        <w:jc w:val="both"/>
      </w:pPr>
      <w:r>
        <w:rPr>
          <w:rFonts w:ascii="Times New Roman"/>
          <w:b w:val="false"/>
          <w:i w:val="false"/>
          <w:color w:val="000000"/>
          <w:sz w:val="28"/>
        </w:rPr>
        <w:t>
      161. Управление государственного казначейства района имени Шал акына Департамента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14"/>
    <w:bookmarkStart w:name="z468" w:id="415"/>
    <w:p>
      <w:pPr>
        <w:spacing w:after="0"/>
        <w:ind w:left="0"/>
        <w:jc w:val="both"/>
      </w:pPr>
      <w:r>
        <w:rPr>
          <w:rFonts w:ascii="Times New Roman"/>
          <w:b w:val="false"/>
          <w:i w:val="false"/>
          <w:color w:val="000000"/>
          <w:sz w:val="28"/>
        </w:rPr>
        <w:t>
      162. Тимирязевское районное управление государственного казначейства Департамента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15"/>
    <w:bookmarkStart w:name="z469" w:id="416"/>
    <w:p>
      <w:pPr>
        <w:spacing w:after="0"/>
        <w:ind w:left="0"/>
        <w:jc w:val="both"/>
      </w:pPr>
      <w:r>
        <w:rPr>
          <w:rFonts w:ascii="Times New Roman"/>
          <w:b w:val="false"/>
          <w:i w:val="false"/>
          <w:color w:val="000000"/>
          <w:sz w:val="28"/>
        </w:rPr>
        <w:t>
      163. Тайыншинское районное управление государственного казначейства Департамента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16"/>
    <w:bookmarkStart w:name="z470" w:id="417"/>
    <w:p>
      <w:pPr>
        <w:spacing w:after="0"/>
        <w:ind w:left="0"/>
        <w:jc w:val="both"/>
      </w:pPr>
      <w:r>
        <w:rPr>
          <w:rFonts w:ascii="Times New Roman"/>
          <w:b w:val="false"/>
          <w:i w:val="false"/>
          <w:color w:val="000000"/>
          <w:sz w:val="28"/>
        </w:rPr>
        <w:t>
      164. Уалихановское районное управление государственного казначейства Департамента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17"/>
    <w:bookmarkStart w:name="z471" w:id="418"/>
    <w:p>
      <w:pPr>
        <w:spacing w:after="0"/>
        <w:ind w:left="0"/>
        <w:jc w:val="both"/>
      </w:pPr>
      <w:r>
        <w:rPr>
          <w:rFonts w:ascii="Times New Roman"/>
          <w:b w:val="false"/>
          <w:i w:val="false"/>
          <w:color w:val="000000"/>
          <w:sz w:val="28"/>
        </w:rPr>
        <w:t>
      165. Управление государственного казначейства района имени Габита Мусрепова Департамента государственного казначейства по Северо-Казахстанской области Комитета государственного казначейства Министерства финансов Республики Казахстан.</w:t>
      </w:r>
    </w:p>
    <w:bookmarkEnd w:id="418"/>
    <w:bookmarkStart w:name="z472" w:id="419"/>
    <w:p>
      <w:pPr>
        <w:spacing w:after="0"/>
        <w:ind w:left="0"/>
        <w:jc w:val="both"/>
      </w:pPr>
      <w:r>
        <w:rPr>
          <w:rFonts w:ascii="Times New Roman"/>
          <w:b w:val="false"/>
          <w:i w:val="false"/>
          <w:color w:val="000000"/>
          <w:sz w:val="28"/>
        </w:rPr>
        <w:t>
      166. Департамент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19"/>
    <w:bookmarkStart w:name="z473" w:id="420"/>
    <w:p>
      <w:pPr>
        <w:spacing w:after="0"/>
        <w:ind w:left="0"/>
        <w:jc w:val="both"/>
      </w:pPr>
      <w:r>
        <w:rPr>
          <w:rFonts w:ascii="Times New Roman"/>
          <w:b w:val="false"/>
          <w:i w:val="false"/>
          <w:color w:val="000000"/>
          <w:sz w:val="28"/>
        </w:rPr>
        <w:t>
      167. Департамент государственного казначейства по городу Шымкенту Комитета государственного казначейства Министерства финансов Республики Казахстан.</w:t>
      </w:r>
    </w:p>
    <w:bookmarkEnd w:id="420"/>
    <w:bookmarkStart w:name="z474" w:id="421"/>
    <w:p>
      <w:pPr>
        <w:spacing w:after="0"/>
        <w:ind w:left="0"/>
        <w:jc w:val="both"/>
      </w:pPr>
      <w:r>
        <w:rPr>
          <w:rFonts w:ascii="Times New Roman"/>
          <w:b w:val="false"/>
          <w:i w:val="false"/>
          <w:color w:val="000000"/>
          <w:sz w:val="28"/>
        </w:rPr>
        <w:t>
      168. Арысское городское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21"/>
    <w:bookmarkStart w:name="z475" w:id="422"/>
    <w:p>
      <w:pPr>
        <w:spacing w:after="0"/>
        <w:ind w:left="0"/>
        <w:jc w:val="both"/>
      </w:pPr>
      <w:r>
        <w:rPr>
          <w:rFonts w:ascii="Times New Roman"/>
          <w:b w:val="false"/>
          <w:i w:val="false"/>
          <w:color w:val="000000"/>
          <w:sz w:val="28"/>
        </w:rPr>
        <w:t>
      169. Байдибекское районное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22"/>
    <w:bookmarkStart w:name="z476" w:id="423"/>
    <w:p>
      <w:pPr>
        <w:spacing w:after="0"/>
        <w:ind w:left="0"/>
        <w:jc w:val="both"/>
      </w:pPr>
      <w:r>
        <w:rPr>
          <w:rFonts w:ascii="Times New Roman"/>
          <w:b w:val="false"/>
          <w:i w:val="false"/>
          <w:color w:val="000000"/>
          <w:sz w:val="28"/>
        </w:rPr>
        <w:t>
      170. Казыгуртское районное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23"/>
    <w:bookmarkStart w:name="z477" w:id="424"/>
    <w:p>
      <w:pPr>
        <w:spacing w:after="0"/>
        <w:ind w:left="0"/>
        <w:jc w:val="both"/>
      </w:pPr>
      <w:r>
        <w:rPr>
          <w:rFonts w:ascii="Times New Roman"/>
          <w:b w:val="false"/>
          <w:i w:val="false"/>
          <w:color w:val="000000"/>
          <w:sz w:val="28"/>
        </w:rPr>
        <w:t>
      171. Кентауское городское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24"/>
    <w:bookmarkStart w:name="z478" w:id="425"/>
    <w:p>
      <w:pPr>
        <w:spacing w:after="0"/>
        <w:ind w:left="0"/>
        <w:jc w:val="both"/>
      </w:pPr>
      <w:r>
        <w:rPr>
          <w:rFonts w:ascii="Times New Roman"/>
          <w:b w:val="false"/>
          <w:i w:val="false"/>
          <w:color w:val="000000"/>
          <w:sz w:val="28"/>
        </w:rPr>
        <w:t>
      172. Жетысайское районное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25"/>
    <w:bookmarkStart w:name="z479" w:id="426"/>
    <w:p>
      <w:pPr>
        <w:spacing w:after="0"/>
        <w:ind w:left="0"/>
        <w:jc w:val="both"/>
      </w:pPr>
      <w:r>
        <w:rPr>
          <w:rFonts w:ascii="Times New Roman"/>
          <w:b w:val="false"/>
          <w:i w:val="false"/>
          <w:color w:val="000000"/>
          <w:sz w:val="28"/>
        </w:rPr>
        <w:t>
      173. Ордабасынское районное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26"/>
    <w:bookmarkStart w:name="z480" w:id="427"/>
    <w:p>
      <w:pPr>
        <w:spacing w:after="0"/>
        <w:ind w:left="0"/>
        <w:jc w:val="both"/>
      </w:pPr>
      <w:r>
        <w:rPr>
          <w:rFonts w:ascii="Times New Roman"/>
          <w:b w:val="false"/>
          <w:i w:val="false"/>
          <w:color w:val="000000"/>
          <w:sz w:val="28"/>
        </w:rPr>
        <w:t>
      174. Отрарское районное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27"/>
    <w:bookmarkStart w:name="z481" w:id="428"/>
    <w:p>
      <w:pPr>
        <w:spacing w:after="0"/>
        <w:ind w:left="0"/>
        <w:jc w:val="both"/>
      </w:pPr>
      <w:r>
        <w:rPr>
          <w:rFonts w:ascii="Times New Roman"/>
          <w:b w:val="false"/>
          <w:i w:val="false"/>
          <w:color w:val="000000"/>
          <w:sz w:val="28"/>
        </w:rPr>
        <w:t>
      175. Сайрамское районное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28"/>
    <w:bookmarkStart w:name="z482" w:id="429"/>
    <w:p>
      <w:pPr>
        <w:spacing w:after="0"/>
        <w:ind w:left="0"/>
        <w:jc w:val="both"/>
      </w:pPr>
      <w:r>
        <w:rPr>
          <w:rFonts w:ascii="Times New Roman"/>
          <w:b w:val="false"/>
          <w:i w:val="false"/>
          <w:color w:val="000000"/>
          <w:sz w:val="28"/>
        </w:rPr>
        <w:t>
      176. Сарыагашское районное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29"/>
    <w:bookmarkStart w:name="z483" w:id="430"/>
    <w:p>
      <w:pPr>
        <w:spacing w:after="0"/>
        <w:ind w:left="0"/>
        <w:jc w:val="both"/>
      </w:pPr>
      <w:r>
        <w:rPr>
          <w:rFonts w:ascii="Times New Roman"/>
          <w:b w:val="false"/>
          <w:i w:val="false"/>
          <w:color w:val="000000"/>
          <w:sz w:val="28"/>
        </w:rPr>
        <w:t>
      177. Созакское районное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30"/>
    <w:bookmarkStart w:name="z484" w:id="431"/>
    <w:p>
      <w:pPr>
        <w:spacing w:after="0"/>
        <w:ind w:left="0"/>
        <w:jc w:val="both"/>
      </w:pPr>
      <w:r>
        <w:rPr>
          <w:rFonts w:ascii="Times New Roman"/>
          <w:b w:val="false"/>
          <w:i w:val="false"/>
          <w:color w:val="000000"/>
          <w:sz w:val="28"/>
        </w:rPr>
        <w:t>
      178. Толебийское районное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31"/>
    <w:bookmarkStart w:name="z485" w:id="432"/>
    <w:p>
      <w:pPr>
        <w:spacing w:after="0"/>
        <w:ind w:left="0"/>
        <w:jc w:val="both"/>
      </w:pPr>
      <w:r>
        <w:rPr>
          <w:rFonts w:ascii="Times New Roman"/>
          <w:b w:val="false"/>
          <w:i w:val="false"/>
          <w:color w:val="000000"/>
          <w:sz w:val="28"/>
        </w:rPr>
        <w:t>
      179. Туркестанское городское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32"/>
    <w:bookmarkStart w:name="z486" w:id="433"/>
    <w:p>
      <w:pPr>
        <w:spacing w:after="0"/>
        <w:ind w:left="0"/>
        <w:jc w:val="both"/>
      </w:pPr>
      <w:r>
        <w:rPr>
          <w:rFonts w:ascii="Times New Roman"/>
          <w:b w:val="false"/>
          <w:i w:val="false"/>
          <w:color w:val="000000"/>
          <w:sz w:val="28"/>
        </w:rPr>
        <w:t>
      180. Тюлкубасское районное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33"/>
    <w:bookmarkStart w:name="z487" w:id="434"/>
    <w:p>
      <w:pPr>
        <w:spacing w:after="0"/>
        <w:ind w:left="0"/>
        <w:jc w:val="both"/>
      </w:pPr>
      <w:r>
        <w:rPr>
          <w:rFonts w:ascii="Times New Roman"/>
          <w:b w:val="false"/>
          <w:i w:val="false"/>
          <w:color w:val="000000"/>
          <w:sz w:val="28"/>
        </w:rPr>
        <w:t>
      181. Шардаринское районное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34"/>
    <w:bookmarkStart w:name="z488" w:id="435"/>
    <w:p>
      <w:pPr>
        <w:spacing w:after="0"/>
        <w:ind w:left="0"/>
        <w:jc w:val="both"/>
      </w:pPr>
      <w:r>
        <w:rPr>
          <w:rFonts w:ascii="Times New Roman"/>
          <w:b w:val="false"/>
          <w:i w:val="false"/>
          <w:color w:val="000000"/>
          <w:sz w:val="28"/>
        </w:rPr>
        <w:t>
      182. Мактааральское районное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35"/>
    <w:bookmarkStart w:name="z489" w:id="436"/>
    <w:p>
      <w:pPr>
        <w:spacing w:after="0"/>
        <w:ind w:left="0"/>
        <w:jc w:val="both"/>
      </w:pPr>
      <w:r>
        <w:rPr>
          <w:rFonts w:ascii="Times New Roman"/>
          <w:b w:val="false"/>
          <w:i w:val="false"/>
          <w:color w:val="000000"/>
          <w:sz w:val="28"/>
        </w:rPr>
        <w:t>
      183. Келесское районное управление государственного казначейства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36"/>
    <w:bookmarkStart w:name="z490" w:id="437"/>
    <w:p>
      <w:pPr>
        <w:spacing w:after="0"/>
        <w:ind w:left="0"/>
        <w:jc w:val="both"/>
      </w:pPr>
      <w:r>
        <w:rPr>
          <w:rFonts w:ascii="Times New Roman"/>
          <w:b w:val="false"/>
          <w:i w:val="false"/>
          <w:color w:val="000000"/>
          <w:sz w:val="28"/>
        </w:rPr>
        <w:t>
      184. Управление государственного казначейства по району Сауран Департамента государственного казначейства по Туркестанской области Комитета государственного казначейства Министерства финансов Республики Казахстан.</w:t>
      </w:r>
    </w:p>
    <w:bookmarkEnd w:id="437"/>
    <w:bookmarkStart w:name="z491" w:id="438"/>
    <w:p>
      <w:pPr>
        <w:spacing w:after="0"/>
        <w:ind w:left="0"/>
        <w:jc w:val="both"/>
      </w:pPr>
      <w:r>
        <w:rPr>
          <w:rFonts w:ascii="Times New Roman"/>
          <w:b w:val="false"/>
          <w:i w:val="false"/>
          <w:color w:val="000000"/>
          <w:sz w:val="28"/>
        </w:rPr>
        <w:t>
      185. Департамент государственного казначейства по городу Алматы Комитета государственного казначейства Министерства финансов Республики Казахстан.</w:t>
      </w:r>
    </w:p>
    <w:bookmarkEnd w:id="438"/>
    <w:bookmarkStart w:name="z492" w:id="439"/>
    <w:p>
      <w:pPr>
        <w:spacing w:after="0"/>
        <w:ind w:left="0"/>
        <w:jc w:val="both"/>
      </w:pPr>
      <w:r>
        <w:rPr>
          <w:rFonts w:ascii="Times New Roman"/>
          <w:b w:val="false"/>
          <w:i w:val="false"/>
          <w:color w:val="000000"/>
          <w:sz w:val="28"/>
        </w:rPr>
        <w:t>
      186. Департамент государственного казначейства по городу Астане Комитета государственного казначейства Министерства финансов Республики Казахстан.</w:t>
      </w:r>
    </w:p>
    <w:bookmarkEnd w:id="439"/>
    <w:bookmarkStart w:name="z493" w:id="440"/>
    <w:p>
      <w:pPr>
        <w:spacing w:after="0"/>
        <w:ind w:left="0"/>
        <w:jc w:val="both"/>
      </w:pPr>
      <w:r>
        <w:rPr>
          <w:rFonts w:ascii="Times New Roman"/>
          <w:b w:val="false"/>
          <w:i w:val="false"/>
          <w:color w:val="000000"/>
          <w:sz w:val="28"/>
        </w:rPr>
        <w:t>
      187. Департамент государственного казначейства по области Жетісу Комитета государственного казначейства Министерства финансов Республики Казахстан.</w:t>
      </w:r>
    </w:p>
    <w:bookmarkEnd w:id="440"/>
    <w:bookmarkStart w:name="z494" w:id="441"/>
    <w:p>
      <w:pPr>
        <w:spacing w:after="0"/>
        <w:ind w:left="0"/>
        <w:jc w:val="both"/>
      </w:pPr>
      <w:r>
        <w:rPr>
          <w:rFonts w:ascii="Times New Roman"/>
          <w:b w:val="false"/>
          <w:i w:val="false"/>
          <w:color w:val="000000"/>
          <w:sz w:val="28"/>
        </w:rPr>
        <w:t>
      188. Алакольское районное управление государственного казначейства Департамента государственного казначейства по области Жетісу Комитета государственного казначейства Министерства финансов Республики Казахстан.</w:t>
      </w:r>
    </w:p>
    <w:bookmarkEnd w:id="441"/>
    <w:bookmarkStart w:name="z495" w:id="442"/>
    <w:p>
      <w:pPr>
        <w:spacing w:after="0"/>
        <w:ind w:left="0"/>
        <w:jc w:val="both"/>
      </w:pPr>
      <w:r>
        <w:rPr>
          <w:rFonts w:ascii="Times New Roman"/>
          <w:b w:val="false"/>
          <w:i w:val="false"/>
          <w:color w:val="000000"/>
          <w:sz w:val="28"/>
        </w:rPr>
        <w:t>
      189. Аксуское районное управление государственного казначейства Департамента государственного казначейства по области Жетісу Комитета государственного казначейства Министерства финансов Республики Казахстан.</w:t>
      </w:r>
    </w:p>
    <w:bookmarkEnd w:id="442"/>
    <w:bookmarkStart w:name="z496" w:id="443"/>
    <w:p>
      <w:pPr>
        <w:spacing w:after="0"/>
        <w:ind w:left="0"/>
        <w:jc w:val="both"/>
      </w:pPr>
      <w:r>
        <w:rPr>
          <w:rFonts w:ascii="Times New Roman"/>
          <w:b w:val="false"/>
          <w:i w:val="false"/>
          <w:color w:val="000000"/>
          <w:sz w:val="28"/>
        </w:rPr>
        <w:t>
      190. Каратальское районное управление государственного казначейства Департамента государственного казначейства по области Жетісу Комитета государственного казначейства Министерства финансов Республики Казахстан.</w:t>
      </w:r>
    </w:p>
    <w:bookmarkEnd w:id="443"/>
    <w:bookmarkStart w:name="z497" w:id="444"/>
    <w:p>
      <w:pPr>
        <w:spacing w:after="0"/>
        <w:ind w:left="0"/>
        <w:jc w:val="both"/>
      </w:pPr>
      <w:r>
        <w:rPr>
          <w:rFonts w:ascii="Times New Roman"/>
          <w:b w:val="false"/>
          <w:i w:val="false"/>
          <w:color w:val="000000"/>
          <w:sz w:val="28"/>
        </w:rPr>
        <w:t>
      191. Кербулакское районное управление государственного казначейства Департамента государственного казначейства по области Жетісу Комитета государственного казначейства Министерства финансов Республики Казахстан.</w:t>
      </w:r>
    </w:p>
    <w:bookmarkEnd w:id="444"/>
    <w:bookmarkStart w:name="z498" w:id="445"/>
    <w:p>
      <w:pPr>
        <w:spacing w:after="0"/>
        <w:ind w:left="0"/>
        <w:jc w:val="both"/>
      </w:pPr>
      <w:r>
        <w:rPr>
          <w:rFonts w:ascii="Times New Roman"/>
          <w:b w:val="false"/>
          <w:i w:val="false"/>
          <w:color w:val="000000"/>
          <w:sz w:val="28"/>
        </w:rPr>
        <w:t>
      192. Коксуское районное управление государственного казначейства Департамента государственного казначейства по области Жетісу Комитета государственного казначейства Министерства финансов Республики Казахстан.</w:t>
      </w:r>
    </w:p>
    <w:bookmarkEnd w:id="445"/>
    <w:bookmarkStart w:name="z499" w:id="446"/>
    <w:p>
      <w:pPr>
        <w:spacing w:after="0"/>
        <w:ind w:left="0"/>
        <w:jc w:val="both"/>
      </w:pPr>
      <w:r>
        <w:rPr>
          <w:rFonts w:ascii="Times New Roman"/>
          <w:b w:val="false"/>
          <w:i w:val="false"/>
          <w:color w:val="000000"/>
          <w:sz w:val="28"/>
        </w:rPr>
        <w:t>
      193. Панфиловское районное управление государственного казначейства Департамента государственного казначейства по области Жетісу Комитета государственного казначейства Министерства финансов Республики Казахстан.</w:t>
      </w:r>
    </w:p>
    <w:bookmarkEnd w:id="446"/>
    <w:bookmarkStart w:name="z500" w:id="447"/>
    <w:p>
      <w:pPr>
        <w:spacing w:after="0"/>
        <w:ind w:left="0"/>
        <w:jc w:val="both"/>
      </w:pPr>
      <w:r>
        <w:rPr>
          <w:rFonts w:ascii="Times New Roman"/>
          <w:b w:val="false"/>
          <w:i w:val="false"/>
          <w:color w:val="000000"/>
          <w:sz w:val="28"/>
        </w:rPr>
        <w:t>
      194. Сарканское районное управление государственного казначейства Департамента государственного казначейства по области Жетісу Комитета государственного казначейства Министерства финансов Республики Казахстан.</w:t>
      </w:r>
    </w:p>
    <w:bookmarkEnd w:id="447"/>
    <w:bookmarkStart w:name="z501" w:id="448"/>
    <w:p>
      <w:pPr>
        <w:spacing w:after="0"/>
        <w:ind w:left="0"/>
        <w:jc w:val="both"/>
      </w:pPr>
      <w:r>
        <w:rPr>
          <w:rFonts w:ascii="Times New Roman"/>
          <w:b w:val="false"/>
          <w:i w:val="false"/>
          <w:color w:val="000000"/>
          <w:sz w:val="28"/>
        </w:rPr>
        <w:t>
      195. Ескельдинское районное управление государственного казначейства Департамента государственного казначейства по области Жетісу Комитета государственного казначейства Министерства финансов Республики Казахстан.</w:t>
      </w:r>
    </w:p>
    <w:bookmarkEnd w:id="448"/>
    <w:bookmarkStart w:name="z502" w:id="449"/>
    <w:p>
      <w:pPr>
        <w:spacing w:after="0"/>
        <w:ind w:left="0"/>
        <w:jc w:val="both"/>
      </w:pPr>
      <w:r>
        <w:rPr>
          <w:rFonts w:ascii="Times New Roman"/>
          <w:b w:val="false"/>
          <w:i w:val="false"/>
          <w:color w:val="000000"/>
          <w:sz w:val="28"/>
        </w:rPr>
        <w:t>
      196. Текелийское городское управление государственного казначейства Департамента государственного казначейства по области Жетісу Комитета государственного казначейства Министерства финансов Республики Казахстан.</w:t>
      </w:r>
    </w:p>
    <w:bookmarkEnd w:id="449"/>
    <w:bookmarkStart w:name="z503" w:id="450"/>
    <w:p>
      <w:pPr>
        <w:spacing w:after="0"/>
        <w:ind w:left="0"/>
        <w:jc w:val="both"/>
      </w:pPr>
      <w:r>
        <w:rPr>
          <w:rFonts w:ascii="Times New Roman"/>
          <w:b w:val="false"/>
          <w:i w:val="false"/>
          <w:color w:val="000000"/>
          <w:sz w:val="28"/>
        </w:rPr>
        <w:t>
      197. Департамент государственного казначейства по области Абай Комитета государственного казначейства Министерства финансов Республики Казахстан.</w:t>
      </w:r>
    </w:p>
    <w:bookmarkEnd w:id="450"/>
    <w:bookmarkStart w:name="z504" w:id="451"/>
    <w:p>
      <w:pPr>
        <w:spacing w:after="0"/>
        <w:ind w:left="0"/>
        <w:jc w:val="both"/>
      </w:pPr>
      <w:r>
        <w:rPr>
          <w:rFonts w:ascii="Times New Roman"/>
          <w:b w:val="false"/>
          <w:i w:val="false"/>
          <w:color w:val="000000"/>
          <w:sz w:val="28"/>
        </w:rPr>
        <w:t>
      198. Абайское районное управление государственного казначейства Департамента государственного казначейства по области Абай Комитета государственного казначейства Министерства финансов Республики Казахстан.</w:t>
      </w:r>
    </w:p>
    <w:bookmarkEnd w:id="451"/>
    <w:bookmarkStart w:name="z505" w:id="452"/>
    <w:p>
      <w:pPr>
        <w:spacing w:after="0"/>
        <w:ind w:left="0"/>
        <w:jc w:val="both"/>
      </w:pPr>
      <w:r>
        <w:rPr>
          <w:rFonts w:ascii="Times New Roman"/>
          <w:b w:val="false"/>
          <w:i w:val="false"/>
          <w:color w:val="000000"/>
          <w:sz w:val="28"/>
        </w:rPr>
        <w:t>
      199. Аягозское районное управление государственного казначейства Департамента государственного казначейства по области Абай Комитета государственного казначейства Министерства финансов Республики Казахстан.</w:t>
      </w:r>
    </w:p>
    <w:bookmarkEnd w:id="452"/>
    <w:bookmarkStart w:name="z506" w:id="453"/>
    <w:p>
      <w:pPr>
        <w:spacing w:after="0"/>
        <w:ind w:left="0"/>
        <w:jc w:val="both"/>
      </w:pPr>
      <w:r>
        <w:rPr>
          <w:rFonts w:ascii="Times New Roman"/>
          <w:b w:val="false"/>
          <w:i w:val="false"/>
          <w:color w:val="000000"/>
          <w:sz w:val="28"/>
        </w:rPr>
        <w:t>
      200. Бескарагайское районное управление государственного казначейства Департамента государственного казначейства по области Абай Комитета государственного казначейства Министерства финансов Республики Казахстан.</w:t>
      </w:r>
    </w:p>
    <w:bookmarkEnd w:id="453"/>
    <w:bookmarkStart w:name="z507" w:id="454"/>
    <w:p>
      <w:pPr>
        <w:spacing w:after="0"/>
        <w:ind w:left="0"/>
        <w:jc w:val="both"/>
      </w:pPr>
      <w:r>
        <w:rPr>
          <w:rFonts w:ascii="Times New Roman"/>
          <w:b w:val="false"/>
          <w:i w:val="false"/>
          <w:color w:val="000000"/>
          <w:sz w:val="28"/>
        </w:rPr>
        <w:t>
      201. Бородулихинское районное управление государственного казначейства Департамента государственного казначейства по области Абай Комитета государственного казначейства Министерства финансов Республики Казахстан.</w:t>
      </w:r>
    </w:p>
    <w:bookmarkEnd w:id="454"/>
    <w:bookmarkStart w:name="z508" w:id="455"/>
    <w:p>
      <w:pPr>
        <w:spacing w:after="0"/>
        <w:ind w:left="0"/>
        <w:jc w:val="both"/>
      </w:pPr>
      <w:r>
        <w:rPr>
          <w:rFonts w:ascii="Times New Roman"/>
          <w:b w:val="false"/>
          <w:i w:val="false"/>
          <w:color w:val="000000"/>
          <w:sz w:val="28"/>
        </w:rPr>
        <w:t>
      202. Жарминское районное управление государственного казначейства Департамента государственного казначейства по области Абай Комитета государственного казначейства Министерства финансов Республики Казахстан.</w:t>
      </w:r>
    </w:p>
    <w:bookmarkEnd w:id="455"/>
    <w:bookmarkStart w:name="z509" w:id="456"/>
    <w:p>
      <w:pPr>
        <w:spacing w:after="0"/>
        <w:ind w:left="0"/>
        <w:jc w:val="both"/>
      </w:pPr>
      <w:r>
        <w:rPr>
          <w:rFonts w:ascii="Times New Roman"/>
          <w:b w:val="false"/>
          <w:i w:val="false"/>
          <w:color w:val="000000"/>
          <w:sz w:val="28"/>
        </w:rPr>
        <w:t>
      203. Кокпектинское районное управление государственного казначейства Департамента государственного казначейства по области Абай Комитета государственного казначейства Министерства финансов Республики Казахстан.</w:t>
      </w:r>
    </w:p>
    <w:bookmarkEnd w:id="456"/>
    <w:bookmarkStart w:name="z510" w:id="457"/>
    <w:p>
      <w:pPr>
        <w:spacing w:after="0"/>
        <w:ind w:left="0"/>
        <w:jc w:val="both"/>
      </w:pPr>
      <w:r>
        <w:rPr>
          <w:rFonts w:ascii="Times New Roman"/>
          <w:b w:val="false"/>
          <w:i w:val="false"/>
          <w:color w:val="000000"/>
          <w:sz w:val="28"/>
        </w:rPr>
        <w:t>
      204. Курчатовское городское управление государственного казначейства Департамента государственного казначейства по области Абай Комитета государственного казначейства Министерства финансов Республики Казахстан.</w:t>
      </w:r>
    </w:p>
    <w:bookmarkEnd w:id="457"/>
    <w:bookmarkStart w:name="z511" w:id="458"/>
    <w:p>
      <w:pPr>
        <w:spacing w:after="0"/>
        <w:ind w:left="0"/>
        <w:jc w:val="both"/>
      </w:pPr>
      <w:r>
        <w:rPr>
          <w:rFonts w:ascii="Times New Roman"/>
          <w:b w:val="false"/>
          <w:i w:val="false"/>
          <w:color w:val="000000"/>
          <w:sz w:val="28"/>
        </w:rPr>
        <w:t>
      205. Управление государственного казначейства по району Ақсуат Департамента государственного казначейства по области Абай Комитета государственного казначейства Министерства финансов Республики Казахстан.</w:t>
      </w:r>
    </w:p>
    <w:bookmarkEnd w:id="458"/>
    <w:bookmarkStart w:name="z512" w:id="459"/>
    <w:p>
      <w:pPr>
        <w:spacing w:after="0"/>
        <w:ind w:left="0"/>
        <w:jc w:val="both"/>
      </w:pPr>
      <w:r>
        <w:rPr>
          <w:rFonts w:ascii="Times New Roman"/>
          <w:b w:val="false"/>
          <w:i w:val="false"/>
          <w:color w:val="000000"/>
          <w:sz w:val="28"/>
        </w:rPr>
        <w:t>
      206. Урджарское районное управление государственного казначейства Департамента государственного казначейства по области Абай Комитета государственного казначейства Министерства финансов Республики Казахстан.</w:t>
      </w:r>
    </w:p>
    <w:bookmarkEnd w:id="459"/>
    <w:bookmarkStart w:name="z513" w:id="460"/>
    <w:p>
      <w:pPr>
        <w:spacing w:after="0"/>
        <w:ind w:left="0"/>
        <w:jc w:val="both"/>
      </w:pPr>
      <w:r>
        <w:rPr>
          <w:rFonts w:ascii="Times New Roman"/>
          <w:b w:val="false"/>
          <w:i w:val="false"/>
          <w:color w:val="000000"/>
          <w:sz w:val="28"/>
        </w:rPr>
        <w:t>
      207. Управление государственного казначейства по району Мақаншы Департамента государственного казначейства по области Абай Комитета государственного казначейства Министерства финансов Республики Казахстан.</w:t>
      </w:r>
    </w:p>
    <w:bookmarkEnd w:id="460"/>
    <w:bookmarkStart w:name="z514" w:id="461"/>
    <w:p>
      <w:pPr>
        <w:spacing w:after="0"/>
        <w:ind w:left="0"/>
        <w:jc w:val="both"/>
      </w:pPr>
      <w:r>
        <w:rPr>
          <w:rFonts w:ascii="Times New Roman"/>
          <w:b w:val="false"/>
          <w:i w:val="false"/>
          <w:color w:val="000000"/>
          <w:sz w:val="28"/>
        </w:rPr>
        <w:t>
      208. Департамент государственного казначейства по области Ұлытау Комитета государственного казначейства Министерства финансов Республики Казахстан.</w:t>
      </w:r>
    </w:p>
    <w:bookmarkEnd w:id="461"/>
    <w:bookmarkStart w:name="z515" w:id="462"/>
    <w:p>
      <w:pPr>
        <w:spacing w:after="0"/>
        <w:ind w:left="0"/>
        <w:jc w:val="both"/>
      </w:pPr>
      <w:r>
        <w:rPr>
          <w:rFonts w:ascii="Times New Roman"/>
          <w:b w:val="false"/>
          <w:i w:val="false"/>
          <w:color w:val="000000"/>
          <w:sz w:val="28"/>
        </w:rPr>
        <w:t>
      209. Жанааркинское районное управление государственного казначейства Департамента государственного казначейства по области Ұлытау Комитета государственного казначейства Министерства финансов Республики Казахстан.</w:t>
      </w:r>
    </w:p>
    <w:bookmarkEnd w:id="462"/>
    <w:bookmarkStart w:name="z516" w:id="463"/>
    <w:p>
      <w:pPr>
        <w:spacing w:after="0"/>
        <w:ind w:left="0"/>
        <w:jc w:val="both"/>
      </w:pPr>
      <w:r>
        <w:rPr>
          <w:rFonts w:ascii="Times New Roman"/>
          <w:b w:val="false"/>
          <w:i w:val="false"/>
          <w:color w:val="000000"/>
          <w:sz w:val="28"/>
        </w:rPr>
        <w:t>
      210. Каражалское городское управление государственного казначейства Департамента государственного казначейства по области Ұлытау Комитета государственного казначейства Министерства финансов Республики Казахстан.</w:t>
      </w:r>
    </w:p>
    <w:bookmarkEnd w:id="463"/>
    <w:bookmarkStart w:name="z517" w:id="464"/>
    <w:p>
      <w:pPr>
        <w:spacing w:after="0"/>
        <w:ind w:left="0"/>
        <w:jc w:val="both"/>
      </w:pPr>
      <w:r>
        <w:rPr>
          <w:rFonts w:ascii="Times New Roman"/>
          <w:b w:val="false"/>
          <w:i w:val="false"/>
          <w:color w:val="000000"/>
          <w:sz w:val="28"/>
        </w:rPr>
        <w:t>
      211. Сатпаевское городское управление государственного казначейства Департамента государственного казначейства по области Ұлытау Комитета государственного казначейства Министерства финансов Республики Казахстан.</w:t>
      </w:r>
    </w:p>
    <w:bookmarkEnd w:id="464"/>
    <w:bookmarkStart w:name="z518" w:id="465"/>
    <w:p>
      <w:pPr>
        <w:spacing w:after="0"/>
        <w:ind w:left="0"/>
        <w:jc w:val="both"/>
      </w:pPr>
      <w:r>
        <w:rPr>
          <w:rFonts w:ascii="Times New Roman"/>
          <w:b w:val="false"/>
          <w:i w:val="false"/>
          <w:color w:val="000000"/>
          <w:sz w:val="28"/>
        </w:rPr>
        <w:t>
      212. Улытауское районное управление государственного казначейства Департамента государственного казначейства по области Ұлытау Комитета государственного казначейства Министерства финансов Республики Казахстан.</w:t>
      </w:r>
    </w:p>
    <w:bookmarkEnd w:id="465"/>
    <w:bookmarkStart w:name="z519" w:id="466"/>
    <w:p>
      <w:pPr>
        <w:spacing w:after="0"/>
        <w:ind w:left="0"/>
        <w:jc w:val="both"/>
      </w:pPr>
      <w:r>
        <w:rPr>
          <w:rFonts w:ascii="Times New Roman"/>
          <w:b w:val="false"/>
          <w:i w:val="false"/>
          <w:color w:val="000000"/>
          <w:sz w:val="28"/>
        </w:rPr>
        <w:t>
      ________________________________________________</w:t>
      </w:r>
    </w:p>
    <w:bookmarkEnd w:id="4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