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b98f" w14:textId="b23b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2025 года № 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"Тазалык 2012";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экологической культуры "Таза Қазақстан" на 2024 – 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предприятие, основанного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коммунальное государственное предприятие "Мақаншы"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коммунальное государственное предприятие на праве хозяйственного ведения "Теплосервис" при акимате Ерейментауского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жилищно-коммунальных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"Теректі - таза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государственное коммунальное предприятие на праве хозяйственного ведения "Жуалы-Су" отдел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коммунальное государственное предприятие на праве хозяйственного ведения "Кулан-Энерго 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отвестветственностю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государственное коммунальное предприятие "Таза Ұзынкөл" отдела жилищно-коммунального хозяйства,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государственное коммунальное предприятие "Көмек-Алтын" Алтынсаринского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на праве хозяйственного ведения "Таза-Түпқараған"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государственное коммунальное предприятие на праве хозяйственного ведения "ТАЗАЛЫҚ 2025";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органиченной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Есильскийрайон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"Жетысай су" отдел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"Таза су" районного отдела жилищно-коммунального хозяйства, пассажирского транспорта,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на праве хозяйственного ведения "Сарыагаш-Турмыс" отдела жилищно-коммунального хозяйства Сарыагашского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государственное коммунальное предприятие акимата Курчумского района "Курчум";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коммунальное многопрофильное государственное предприятие на праве хозяйственного ведения "ЗАЙСАН" акимата Зайсанского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Катонкарагайский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коммунальное государственное предприятие на праве хозяйственного ведение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коммунальное государственное предприятие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"Акжар" на праве хозяйственного ведения акимата Тарбагатайского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коммунальное государственное предприятие "Молодежный" акимата Уланского;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363, изложить в следующей редакции: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"Теректі - таза 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"Улан-С";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товорищество с ограниченной ответственностью "ЖКХремонт"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"Успен Ауыз-су"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"Eco Almaty"..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364, изложить в следующей редакции: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на праве хозяйственного ведения "Акбота" акимата Мангистауской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Биржан сал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коммунальное государственное предприятие на праве хозяйственного ведения "Теплосервис" при акимате Ерейментауского района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дорого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дорого";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"Кайнар" Айтекебийского района на праве хозяйственного ведения государственного учреждения "Айтекебийский районный отдел жилищно-коммунального хозяйства, пассажирского транспорта, автомобильных дорог, архитектуры, градостроительства и строительства";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 Актюбинской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жилищно-коммунального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предприятия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коммунальное государственное предприятие на праве хозяйственного ведения "Кулан-Энерго-Жылу"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на праве хозяйственного ведения "Жуалы-Су" отдела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на праве хозяйственного ведения "Аса-Су" акимата Жамбылского района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коммунальное государственное предприятие на праве хозяйственного ведения "Алатау-Су-Жылу";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Меркинский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специализированного многопрофильного коммунального государственного предприятия на праве хозяйственного ведения "Мойынқұм су-жылу" отдела жилищно-коммунального хозяйства, пассажирского транспорта и автомобильных дорог акимата Мойынкумского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"Многопрофильное предприятие "Игілік" Акимата Талаского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 Жамбылской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"Аксу ТВК";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государственное коммунальное предприятие на праве хозяйственного ведения "ЖетісуГазСервис" государственного учреждения "Управление энергетики и жилищно-коммунального хозяйства области Жетісу";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государственное коммунальное предприятие на праве хозяйственного ведения "Алакөлжылу" государственного учреждения "Отдел жилищно-коммунального хозяйства, пассажирского транспорта, автомобильных дорог и жилищной инспекции Алакольского района" Акимата Алакольского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государственное коммунальное предприятие на праве хозяйственного ведения "Қарабулакжылу" акимата Ескельдинского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государственное коммунальное предприятие на праве хозяйственного ведения "Қаратал таза су" акимата Каратальского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район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государственное коммунальное предприятие на праве хозяйственного ведения "Күреңбел СУ" Кербулакского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района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государственное коммунальное предприятие на праве хозяйственного ведения "Көксу-Тазалық" государственного учреждения "Аппарат акима Коксуского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государственное коммунальное предприятие на праве хозяйственного ведения "Саркан жылу" акимата Сарканского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на праве хозяйственного ведения "Текелі Су құбыры" акимата города Текели;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районное государственное коммунальное предприятие на праве хозяйственного ведения "Панфилов Су кубыры" акимата Панфиловского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 области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отвественностью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"Абайлық жылу жүйелері";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коммунальное государственное предприятие "Тазалык" акимата Осакаровского района Карагандинской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коммунальное государственное предприятие на праве хозяйственного ведения "ШетКоммунсервис" Акимата Шетского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"Сарышаган Сужылу-2014";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"Шахтинскводоканал";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"Кушмурунская теплоэнергетическая компания" акимата Аулиекольского района государственного учереждения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Б.Майлина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района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"Предприятие коммунального хозяйства" отдела жилищно-коммунального хозяйства, пассажирского транспорта и автомобильных дорог и жилищной инспекции Джангельдинского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инспекции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"ЖКХ 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государственное коммунальное предприятие "Казалы -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государственное коммунальное предприятие на праве хозяйственного ведения "Ертіс-ауызсу" акимата Иртышского района Павлодарской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"Успен Ауыз-су",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государственное коммунальное предприятие на праве хозяйственного ведения "Ауыл-Су" акимата Павлодарского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Павлодарсий район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на праве хозяйственного ведения "ТАЗАЛЫҚ 2025";;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Северо-Казахстанский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товарищество с ограниченной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Северо-Казахстанской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государственное коммунальное предприятие на праве хозяйственного ведения "Жетысай су" отдела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143) государственное коммунальное предприятие "Таза су" районного отдела жилищно-коммунального хозяйства, пассажирского транспорта и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Казыгурсткий район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150) коммунальное государственное предприятие на праве хозяйственного ведения "Городское коммунальное хозяйство" акимата города Каражал области Ұлытау;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152) коммунальное государственное предприятие "Молодежный" акимата Уланского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154) коммунальное государственное предприятие на праве хозяйственного ведения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 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155) коммунальное государственное предприятие "Тепловодоцентраль" города Серебрянск и поселка Новая Бухтарма" района Алтай Восточно-Казахстанкой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156) коммунального государственного предприятия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