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f6ca" w14:textId="e04f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2025 года № 487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487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21-219,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"21-219. Товарищество с ограниченной ответственностью "Digital Silk Road Company".";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"Область Жетісу":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307, исключить.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 государственных доходов Министерства финансов Республики Казахстан":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217-19,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"217-19. Товарищество с ограниченной ответственностью "Digital Silk Road Company".".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Товарищество с ограниченной ответственностью "Digital Silk Road Company".".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"Пакеты акций (доли участия, паи) в юридических лицах, в собственности которых находятся стратегические объекты":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90,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"Digital Silk Road Company"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международного транспортно-логистического 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ТОО "Digital Silk Road Company", расположенные в пограничной полосе Государственной границы Республики Казахстан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223, 224 и 225,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зерна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непродовольственных товаров, кроме зерна, масличных культур и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"Порт Курык"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</w:tbl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227, изложить в следующей редакции: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овощей и фруктов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</w:tbl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Silk Road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</w:tbl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231, изложить в следующей редакции: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автомобильных стоянок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</w:tbl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Silk Road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</w:tbl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238, изложить в следующей редакции: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</w:tbl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"Ак Бидай – Терминал";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"Порт Курык"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</w:tbl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244, изложить в следующей редакции: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</w:tbl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Silk Road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</w:tbl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246, изложить в следующей редакции: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гостиницами, находящимися на придорожной полосе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</w:tbl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Silk Road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</w:tbl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269, 270, 271 и 272, изложить в следующей редакции: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и тестирования программного кода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программного обеспечения, программных продуктов, баз данных, интернет-ресурсов (сайтов),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проектом в области информационных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технической документации и системной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</w:tbl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"Центральный депозитарий ценных бумаг";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"Казпочта"; 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"KAZNET MEDIA (КАЗНЕТ МЕДИА)";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"Оператор единой системы учета";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"Digital Silk Road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развития торговой политики "QazTrade";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"Самұрык-Казына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республиканские и коммунальные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"Аналитический центр экономической политики в агропромышленном комплексе;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"Оператор единой системы учета";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"Digital Silk Road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1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1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276, изложить в следующей редакции:</w:t>
      </w:r>
    </w:p>
    <w:bookmarkEnd w:id="68"/>
    <w:bookmarkStart w:name="z1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кибербезопасности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</w:tbl>
    <w:bookmarkStart w:name="z1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"Самрук-Қазына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"Digital Silk Road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1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1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278, 279, 280 и 281, изложить в следующей редакции:</w:t>
      </w:r>
    </w:p>
    <w:bookmarkEnd w:id="73"/>
    <w:bookmarkStart w:name="z1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в пользование серверных помещений (центров обработки данных)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обработки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пользование программных продуктов, электронных информационных ресурсов, мобильных и иных приложений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веб-порталов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</w:tbl>
    <w:bookmarkStart w:name="z1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исследований и оценки образования "Талдау" имени Ахмета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"Республиканский центр геологической информации "Казгеоинформ";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"Центр анализа и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государственное коммунальное предприятие "Городской центр мониторинга и оперативного реагирования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"Аналитический центр экономической политики в агропромышленном комплексе"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"Институт развития электроэнергетики и энергосбережения (Казахэнергоэкспертиза)";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"Информационно-аналитический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исследований и оценки образования "Талдау" имени Ахмета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модернизации и развития жилищно-коммунального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"Государственное кредитное бюро";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геологическая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государственное коммунальное предприятие "Городской центр мониторинга и оперативного реагирования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республиканские и коммунальные государственные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"Оператор единой системы учета"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"Kazаkh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"Медиа-центр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2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bookmarkStart w:name="z2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307, 308, 309, 310 и 311, изложить в следующей редакции:</w:t>
      </w:r>
    </w:p>
    <w:bookmarkEnd w:id="81"/>
    <w:bookmarkStart w:name="z2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жилой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бизнес-центром, офисными помещениями, административным зданием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складскими помещениями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прочей недвижимостью, не включенной в другие группировки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 за вознаграждение или на договорной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</w:tr>
    </w:tbl>
    <w:bookmarkStart w:name="z2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медицинских технологий и информационных систем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Управляющая компания специальной экономической зоны "Национальный индустриальный нефтехимический технопарк";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"Управляющая компания специальной экономической зоны "Химический парк Тараз";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"Әскери құрылыс";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акционерное общество "Отель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46) акционерное общество "Бухтарминская гидроэлектростанция";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51) товарищество с ограниченной ответственностью "Хозяйственное управление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52) товарищество с ограниченной ответственностью "Управляющая компания "Қазмедиа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67) товарищество с ограниченной ответственностью "Астана-Байтерек"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69) товарищество с ограниченной ответственностью "РТРС";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118) 28 высших учебных заведений Министерства науки и высшего образования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"Северо-Казахстанский университет имени М. Козыбаева";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"Актюбинский региональный университет имени К. Жубанова";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"Автохозяйство Управления материально-технического обеспечения"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"Кедентранссервис";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"Қазтеміртранс";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"Astana" акимата города Астаны;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предприятие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4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9"/>
    <w:bookmarkStart w:name="z4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927 "Об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отчуждению":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в том числе стратегических, находящихся в государственной собственности, не подлежащих отчуждению, утвержденный указанным постановлением:</w:t>
      </w:r>
    </w:p>
    <w:bookmarkStart w:name="z4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92"/>
    <w:bookmarkStart w:name="z4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Автомобильные пункты пропуска через Государственную границу Республики Казахстан.";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в том числе стратегических, находящихся в собственности субъектов квазигосударственного сектора, не подлежащих отчуждению, утвержденный указанным постановлением:</w:t>
      </w:r>
    </w:p>
    <w:bookmarkStart w:name="z4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94"/>
    <w:bookmarkStart w:name="z4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Объекты международного транспортно-логистического центра, находящиеся в ведении товарищества с ограниченной ответственностью "Digital Silk Road Company" на праве собственности (земельные участки, расположенные в пограничной полосе Государственной границы Республики Казахстан).". </w:t>
      </w:r>
    </w:p>
    <w:bookmarkEnd w:id="95"/>
    <w:bookmarkStart w:name="z4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