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2b67" w14:textId="f5c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утверждения лимитов штатной 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Бюджетного кодекса Республики Казахстан и Законом Республики Казахстан "О местном государственном управлении и самоуправлении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аппаратов акимов поселков, сел,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при утверждении штатных расписаний использовать норматив численности заместителей руководителей структурных подразделений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республиканского значения, столицы: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штатные расписания аппаратов акимов и исполнительных органов областей, городов республиканского значения, столицы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сел, сельских округов, определенные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 соблюдением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городов республиканского значения, столицы и городов областного значения, имеющих районы в городе, установить предельное число заместителей акимов районов в городе.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районов установить предельное число заместителей акимов городов районного значения.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480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 2025 года № 480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аппаратов акимов поселков, сел, сельских округов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административно- территориальной единицы (тыс. чел.)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аппаратов акимов (ед.)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заместителей акимов (ед.) в составе штатной численности аппаратов акимов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480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заместителей руководителей структурных подразделений местных исполнительных органов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заместителей руководителей структурных подразделений вводятся: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отделе (включая руководителя отдела) не менее 7 единиц;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управлении (включая руководителя управления) не менее 15 единиц.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руководителя управления, отдела не должно превышать 3 единиц.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480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2005 года № 785 "О реализации Указа Президента Республики Казахстан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2005 года № 1294 "О некоторых вопросах типовой структуры местного государственного управления Республики Казахстан и лимитов штатной численности местных исполнительных органов".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2007 года № 643 "О внесении изменений в постановление Правительства Республики Казахстан от 15 декабря 2004 года № 1324".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2008 года № 276 "О внесении изменений в некоторые решения Правительства Республики Казахстан".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2008 года № 377 "О внесении изменений в постановление Правительства Республики Казахстан от 15 декабря 2004 года № 1324".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2008 года № 417 "О внесении изменения в постановление Правительства Республики Казахстан от 15 декабря 2004 года № 1324".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855 "О внесении дополнения и изменений в некоторые решения Правительства Республики Казахстан".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2008 года № 1107 "О внесении дополнений и изменений в постановление Правительства Республики Казахстан от 4 октября 2004 года № 1022 и от 15 декабря 2004 года № 1324".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2008 года № 1189 "О внесении дополнений и изменений в некоторые решения Правительства Республики Казахстан".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2009 года № 103 "О внесении изменений в некоторые решения Правительства Республики Казахстан".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июля 2009 года № 1041 "О внесении изменений в постановление Правительства Республики Казахстан от 15 декабря 2004 года № 1324 и от 15 апреля 2008 года № 339".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1655 "О внесении изменений в постановление Правительства Республики Казахстан от 15 декабря 2004 года № 1324".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ноября 2009 года № 1768 "О внесении изменений в постановление Правительства Республики Казахстан от 15 декабря 2004 года № 1324 и от 15 апреля 2008 года № 339".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2009 года № 2164 "О внесении изменений в постановление Правительства Республики Казахстан от 15 декабря 2004 года № 1324".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2009 года № 2255 "О вопросах Министерства сельского хозяйства Республики Казахстан".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2010 года № 290 "О внесении изменений в постановление Правительства Республики Казахстан от 15 декабря 2004 года № 1324".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2010 года № 496 "О внесении изменений в постановление Правительства Республики Казахстан от 15 декабря 2004 года № 1324".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2010 года № 734 "О внесении изменений в постановление Правительства Республики Казахстан от 15 декабря 2004 года № 1324".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октября 2010 года № 1136 "О мерах по реализации Указа Президента Республики Казахстан от 27 сентября 2010 года № 1072".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сентября 2011 года № 1029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2012 года № 262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июня 2012 года № 874 "Отдельные вопросы Министерства образования и науки Республики Казахстан".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2012 года № 1436 "О внесении изменений и дополнений в постановления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и от 15 декабря 2004 года № 1324 "О некоторых вопросах утверждения лимитов штатной численности местных исполнительных органов".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апреля 2013 года № 411 "О некоторых вопросах лимитов штатной численности министерств, иных центральных и местных исполнительных органов и упразднении некоторых государственных учреждений".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2014 года № 826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2014 года № 1397 "О внесении изменений и дополнений в некоторые решения Правительства Республики Казахстан".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16 февраля 2015 года № 63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2015 года № 931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2016 года № 198 "О внесении дополнения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2016 года № 638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2016 года № 782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2017 года № 25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2018 года № 165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2019 года № 565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января 2020 года № 6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декабря 2021 года № 874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Подпункт 1) пункта 1 постановления Правительства Республики Казахстан от 26 января 2022 года № 26дсп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февраля 2022 года № 79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9 декабря 2021 года № 874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Подпункт 1) пункта 1 постановления Правительства Республики Казахстан от 20 мая 2022 года № 319дсп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Постановление Правительства Республики Казахстан от 3 июня 2022 года № 360дсп "О внесении изменения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Постановление Правительства Республики Казахстан от 3 февраля 2023 года № 72дсп "О внесении изменения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Пункт 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2023 года № 140дсп "О внесении изменений и дополнений в некоторые решения Правительства Республики Казахстан".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Постановление Правительства Республики Казахстан от 6 июня 2023 года № 446дсп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Подпункт 1) пункта 1 постановления Правительства Республики Казахстан от 29 июня 2023 года № 515дсп "О внесении изменений в постановления Правительства Республики Казахстан от 15 декабря 2004 года № 1324дсп "О некоторых вопросах утверждения лимитов штатной численности местных исполнительных органов" и от 15 апреля 2008 года № 339дсп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Постановление Правительства Республики Казахстан от 10 ноября 2023 года № 996дсп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Постановление Правительства Республики Казахстан от 25 января 2024 года № 32дсп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Постановление Правительства Республики Казахстан от 5 февраля 2024 года № 65дсп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Постановление Правительства Республики Казахстан от 20 марта 2024 года № 215дсп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Постановление Правительства Республики Казахстан от 3 апреля 2024 года № 251дсп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Постановление Правительства Республики Казахстан от 24 апреля 2024 года № 324дсп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Постановление Правительства Республики Казахстан от 15 мая 2024 года № 378дсп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Постановление Правительства Республики Казахстан от 23 мая 2024 года № 409дсп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Постановление Правительства Республики Казахстан от 27 мая 2024 года № 415дсп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Постановление Правительства Республики Казахстан от 28 мая 2024 года № 419дсп "О внесении изменения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Постановление Правительства Республики Казахстан от 13 июня 2024 года № 466дсп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Постановление Правительства Республики Казахстан от 16 июля 2024 года № 565дсп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Пункт 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августа 2024 года № 628 "Некоторые вопросы Министерства труда и социальной защиты населения Республики Казахстан".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Постановление Правительства Республики Казахстан от 21 ноября 2024 года № 980дсп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Подпункт 1) пункта 1 постановления Правительства Республики Казахстан от 30 декабря 2024 года № 1144дсп "О внесении изменений и дополнений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Постановление Правительства Республики Казахстан от 10 апреля 2025 года № 225дсп "О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