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5d11" w14:textId="61f5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2025 года № 457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 457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1998 года № 342 "Об утверждении Порядка выплат средств из Государственного фонда финансовой поддержки сельского хозяйства".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1998 года № 1126 "О некоторых вопросах закрытого акционерного общества "Фонд финансовой поддержки сельского хозяйства".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2003 года № 623 "О реализации Указа Президента Республики Казахстан от 31 марта 2003 года № 1051 "О реорганизации республиканского государственного учреждения "Национальная академия наук Республики Казахстан".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