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ed33" w14:textId="406e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2025 года № 433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изменение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194: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дополнить подпунктом 3) следующего содержания: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товарищество с ограниченной ответственностью "КазМунайГаз-Аэро";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"постоянно, в отношении товарищества с ограниченной ответственностью "КазМунайГаз-Аэро" до 31 декабря 2029 года";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194-1,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вне магазинов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"КазМунайГаз-Аэро"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2029 года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