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43f5" w14:textId="6934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17 июля 2008 года № 693 "О создании специализированной организации по вопросам концессии" и от 26 декабря 2017 года № 875 "Об утверждении перечня проектов государственно-частного партнерства особой значимости"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2025 года № 430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2008 года № 693 "О создании специализированной организации по вопросам концессии":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создании специализированной организации по вопросам государственно-частного партнерства";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общество центром развития государственно-частного партнерства, основным предметом деятельности которого является осуществление: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экономической экспертизы республиканских бюджетных инвестиционных проектов;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экономической экспертизы инвестиционных проектов для предоставления государственных гарантий;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экономической экспертизы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экономической экспертизы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оценки реализации бюджетных инвестиционных проектов;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оценки реализации бюджетных инвестиций посредством участия государства в уставном капитале юридических лиц;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исследований в области бюджетных инвестиций;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исследований и выработка рекомендаций по вопросам государственно-частного партнерства;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экспертизы бизнес-планов к республиканским проектам государственно-частного партнерства при прямых переговорах по определению частного партнера, в том числе при внесении в них соответствующих изменений и (или) дополнений;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экспертизы конкурсной (аукционной) документации республиканских проектов государственно-частного партнерства, в том числе при внесении в них соответствующих изменений и (или) дополнений, за исключением проектов государственно-частного партнерства, планирование и реализация которых осуществляются в соответствии с соглашениями о сотрудничестве между Правительством Республики Казахстан и международными финансовыми институтами;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координации разработки проектов государственно-частного партнерства особой значимости с участием международных финансовых институтов и выдача заключений в порядке, определяемом центральным уполномоченным органом по бюджетной политике;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оценки реализации проектов государственно-частного партнерства;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обучения специалистов в области государственно-частного партнерства;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ведения перечня проектов государственно-частного партнерства, планируемых к реализации.";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Для реализации концессионных проектов, конкурсная (аукционная) документация которых утверждена до 1 января 2025 года в соответствии с Законом Республики Казахстан "О концессиях", общество осуществляет экспертизу конкурсной документации, в том числе при внесении в нее изменений и дополнений, а также экспертизу концессионных заявок, представленных участниками конкурса при проведении конкурса по выбору концессионера.";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2017 года № 875 "Об утверждении перечня проектов государственно-частного партнерства особой значимости":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 государственно-частного партнерства особой значимости,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875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проектов государственно-частного партнерства особой значимости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эксплуатация автомобильного пункта пропуска "НУР ЖОЛЫ" на участке автомобильной дороги "Алматы – Хоргос" международного транзитного коридора "Западная Европа – Западный Китай"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больницы на 630 коек в городе Кокшетау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автомобильной дороги "Большая Алматинская кольцевая автомобильная дорога (БАКАД)"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университетской больницы на 300 коек в городе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университетской больницы на 300 коек в городе Караганде</w:t>
            </w:r>
          </w:p>
        </w:tc>
      </w:tr>
    </w:tbl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430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2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2014 года № 1060 "Об утверждении перечня концессионных проектов особой значимости".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2015 года № 75 "О внесении изменений в постановление Правительства Республики Казахстан от 7 октября 2014 года № 1060 "Об утверждении перечня и критериев отнесения концессионных проектов к категории особой значимости".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2019 года № 82 "О внесении изменения в постановление Правительства Республики Казахстан от 7 октября 2014 года № 1060 "Об утверждении перечня концессионных проектов особой значимости".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2019 года № 828 "О внесении изменения в постановление Правительства Республики Казахстан от 7 октября 2014 года № 1060 "Об утверждении перечня концессионных проектов особой значимости".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