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fdfa" w14:textId="c40f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бюджетной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2025 года № 415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Образовать Республиканскую бюджетную комиссию (далее –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компетенцию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2025 года № 415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Республиканской бюджетной комиссии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о Республиканской бюджетной комиссии (далее – Положение) регулирует деятельность Республиканской бюджетной комиссии (далее – Комиссия).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Правовую основу деятельности Комиссии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Бюджетный кодекс), законодательные и иные нормативные правовые акты Республики Казахстан, а также настоящее Положение и компетенция.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Рабочим органом Комиссии является центральный уполномоченный орган по бюджетному планированию.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Порядок организации деятельности Комиссии разрабатывается и определяется рабочим органом.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Комиссия осуществляет свою деятельность на постоянной основе в очном и заочном форматах.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деятельности Комиссии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Основными целями деятельности Комиссии являются обеспечение своевременной и качественной разработки проекта республиканского бюджета на плановый период и выработка предложений по планированию и исполнению республиканского бюджета.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Комиссии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Комиссия осуществляет функции по рассмотрению подготовленных материалов рабочим органом и определению: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приоритетных направлений расходования бюджетных средств и субсидирования из республиканского бюджета;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направления развития межбюджетных отношений;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политики в сфере государственного и гарантированного государством заимствования и долга;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предложений о возможности принятия государственных обязательств по проектам государственно-частного партнерства;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перечня приоритетных республиканских бюджетных инвестиций, включая бюджетные инвестиции в разрезе объектов, а также целевые трансферты на развитие и кредиты в разрезе областей, городов республиканского значения, столицы на плановый период.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Комиссия на основании заключения рабочего органа вырабатывает предложения по: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прогнозу социально-экономического развития республики;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возможности принятия государственных обязательств по проектам государственно-частного партнерства;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перечню республиканских бюджетных инвестиций, включая бюджетные инвестиции в разрезе объектов, а также целевые трансферты на развитие и бюджетные кредиты в разрезе областей, городов республиканского значения, столицы на плановый период;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лимитам расходов администраторов республиканских бюджетных программ;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перечню и объему безусловных базовых расходов постоянного характера, включающих текущие административные расходы администраторов бюджетных программ и иные расходы утвержденного (уточненного, скорректированного) республиканского бюджета на текущий финансовый год, по перечню, формируемому центральным уполномоченным органом по бюджетному планированию;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результатам обзора расходов, бюджетного мониторинга и проведенной оценки результатов;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расходам администраторов республиканских бюджетных программ на плановый период на основании заключения уполномоченного органа по государственному планированию по проектам планов развития или проектам изменений и дополнений в планы развития и проектам паспортов бюджетных программ администраторов республиканских бюджетных программ и заключения уполномоченного органа по бюджетному планированию по бюджетным запросам;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целесообразности привлечения связанных грантов согласно перечню заявок центральных государственных органов;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проекту закона о республиканском бюджете на плановый период;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проектам законов, предусматривающим сокращение государственных доходов или увеличение государственных расходов, вносимым в Мажилис Парламента Республики Казахстан лишь при наличии положительного заключения Правительства Республики Казахстан;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положению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предусматривающих сокращение доходов или увеличение расходов республиканского и местных бюджетов и (или) Национального фонда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перечню и объемам бюджетных программ для финансирования мероприятий чрезвычайного или военного положения, составленным центральным уполномоченным органом по бюджетному планированию;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объемам целевых трансфертов и бюджетных кредитов из республиканского бюджета областным бюджетам, бюджетам городов республиканского значения, столицы;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уточнению, секвестру и корректировке республиканского бюджета;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перечню отдельных государственных услуг, бюджетных инвестиционных проектов и других задач, направленных на обеспечение социально-экономической стабильности государства, планируемых к выполнению в форме государственного задания;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урегулированию разногласий между администраторами бюджетных программ и центральным уполномоченным органом по бюджетному планированию;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использованию Правительством Республики Казахстан в текущем финансовом году неперечисленной за отчетный финансовый год суммы гарантированного трансферта из Национального фонда Республики Казахстан в республиканский бюджет для финансирования текущих бюджетных программ и бюджетных программ развития, утвержденных в республиканском бюджете истекшего финансового года, в объеме не более суммы неоплаченных зарегистрированных обязательств по соответствующим бюджетным программам посредством корректировки бюджета;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корректировке технико-экономического обоснования, проектно-сметной документации, финансово-экономического обоснования, технического задания государственного инвестиционного проекта;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перераспределению средств целевых трансфертов из Национального фонда Республики Казахстан в пределах одной бюджетной программы между подпрограммами, а также в пределах одной бюджетной подпрограммы между мероприятиями, проектами, регионами;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перечню бюджетных программ (подпрограмм) в разрезе государственных инвестиционных проектов и (или) мероприятий, по которым разрешается доиспользование бюджетных средств в следующем финансовом году;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уменьшению размера выплат или освобождению от уплаты поступлений уполномоченных органов соответствующей отрасли и местных исполнительных органов, осуществляющих права владения и пользования государственным пакетом акций (долей участия в уставном капитале) субъекта квазигосударственного сектора, единственным акционером (участником) которых является государство.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Осуществляет иные функции в соответствии с бюджетным законодательством Республики Казахстан.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Комиссии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своими задачами Комиссия имеет право: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взаимодействовать с центральными исполнительными и другими государственными органами, организациями, а также привлекать к работе специалистов и экспертов для реализации задач Комиссии;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давать рекомендации и вносить предложения по вопросам, входящим в ее компетенцию;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Республики Казахстан порядке запрашивать и получать от государственных органов и других организаций материалы, необходимые для реализации задач Комиссии;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приглашать на заседания Комиссии и заслушивать первых руководителей, а в их отсутствие – лиц, исполняющих обязанности первого руководителя государственного органа и организации, по вопросам, связанным с реализацией задач и функций Комиссии. 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формирования и деятельности Комиссии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состав Комиссии входят: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председатель Комиссии;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секретарь Комиссии;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члены Комиссии.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Председатель Комиссии руководит ее деятельностью, проводит заседания Комиссии, планирует ее работу, осуществляет общий контроль за реализацией ее предложений.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Секретарь Комиссии координирует работу по обеспечению деятельности Комиссии, подготавливает протоколы заседаний Комиссии.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Члены Комиссии не имеют права делегировать свои полномочия по участию в заседаниях другим лицам.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Председатель Национального Банка Республики Казахстан (по согласованию) и (или) заместитель Председателя Национального Банка Республики Казахстан (по согласованию) в обязательном порядке принимают участие на заседаниях Комиссии при рассмотрении: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прогноза социально-экономического развития республики;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нормативных правовых актов, предусматривающих сокращение поступлений или увеличение расходов Национального фонда Республики Казахстан;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приоритетных направлений расходования бюджетных средств в рамках документов Системы государственного планирования Республики Казахстан, включая Национальный план развития Республики Казахстан, Стратегию национальной безопасности Республики Казахстан;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концепции развития отрасли/сферы, которые разрабатываются в целях реализации направлений, определенных в документах Системы государственного планирования, и системных преобразований;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налоговых реформ, предусматривающих исключение/внедрение новых налоговых ставок, льгот и направлений развития межбюджетных отношений.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заседаниях Комиссии принимает участие член Высшей аудиторской палаты Республики Казахстан (по согласованию) в качестве наблюдателя (без права голосования) при рассмотрении вопросов, связанных с формированием проекта республиканского бюджета на плановый период.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Рекомендации Комиссии принимаются простым большинством голосов членов Комиссии и считаются принятыми, если за них подано большинство голосов от общего числа членов Комиссии. Члены Комиссии при принятии рекомендаций обладают равными голосами. В случае равенства голосов голос председателя Комиссии является решающим.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Рабочий орган Комиссии направляет: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Аппарат Правительства Республики Казахстан посредством системы электронного документооборота копии рекомендаций Комиссии с приложениями к ним, за исключением сведений,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(далее – Закон "О государственных секретах") и (или) содержащих служебную информацию ограниченного распространения, определенную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 (далее – постановление);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центральные государственные органы, в чью компетенцию входят соответствующие вопросы, посредством информационной системы "Государственное планирование" выписки из рекомендаций Комиссии, за исключением сведений, составляющих государственные секреты в соответствии с Законом "О государственных секретах" и (или) содержащих служебную информацию ограниченного распространения, определенную постановлением.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Рекомендации Комиссии, принятые с целью выполнения возложенных на нее задач, подлежат обязательному рассмотрению в указанный срок всеми государственными органами.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период между заседаниями Комиссии организационные вопросы ее деятельности решает рабочий орган Комиссии.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входящие в компетенцию Комиссии, рассматриваются рабочим органом не более двадцати рабочих дней со дня предоставления документов и выносятся на рассмотрение Комиссии при условии наличия полного пакета документов.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для рассмотрения на заседании Комиссии направляются членам Комиссии рабочим органом не позднее двух рабочих дней до даты проведения заседания.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Прекращение деятельности Комиссии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Основанием для прекращения деятельности Комиссии является принятие Правительством Республики Казахстан решения о прекращении ее деятельности.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2025 года № 415</w:t>
            </w:r>
          </w:p>
        </w:tc>
      </w:tr>
    </w:tbl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Компетенция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бюджетной комиссии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Республиканской бюджетной комиссии входят: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Выработка предложений по прогнозу социально-экономического развития, проектам планов развития государственных органов или проектам изменений и дополнений в них, лимитам расходов администраторов бюджетных программ и направлениям расходов администраторов бюджетных программ.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Выработка предложений по определению показателей проектов бюджетов, уточнению, корректировке бюджетов.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Выработка предложений по проектам нормативных правовых актов, предусматривающим сокращение поступлений или увеличение расходов республиканского и (или) местных бюджетов и (или) Национального фонда Республики Казахстан, в том числе в случае, предусмотренном абзацем пятым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Бюджетного кодекса Республики Казахстан (далее – Бюджетный кодекс).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Выработка предложений по проектам нормативных правовых актов, разработанным в реализацию положений Бюджетного кодекса.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Рассмотрение результатов обзора расходов, бюджетного мониторинга, проведенной оценки результатов и выработка предложений по ним.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Иные полномочия, предусмотренные Бюджетным кодексом и настоящим Положением.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2025 года № 415</w:t>
            </w:r>
          </w:p>
        </w:tc>
      </w:tr>
    </w:tbl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бюджетной комиссии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Республики Казахстан (по согласованию)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Премьер-Министра Республики Казахстан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финансов Республики Казахстан, секретарь (без права голоса)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(по согласованию)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финансам и бюджету Сената Парламента Республики Казахстан (по согласованию)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финансам и бюджету Мажилиса Парламента Республики Казахстан (по согласованию)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экономической реформе и региональному развитию Мажилиса Парламента Республики Казахстан (по согласованию)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Судебной администрации Республики Казахстан (по согласованию)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Национального Банка Республики Казахстан (по согласованию)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вице-министры национальной экономики и финансов Республики Казахстан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 2025 года № 415</w:t>
            </w:r>
          </w:p>
        </w:tc>
      </w:tr>
    </w:tbl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2018 года № 720 "О внесении изменений в постановление Правительства Республики Казахстан от 15 января 2018 года № 10 "О Республиканской бюджетной комиссии".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481 "О внесении изменений в постановление Правительства Республики Казахстан от 15 января 2018 года № 10 "О республиканской бюджетной комиссии".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мая 2020 года № 310 "О внесении изменений и дополнения в постановления Правительства Республики Казахстан от 27 сентября 2018 года № 596 "О представителях Правительства Республики Казахстан в правлении Национального Банка Республики Казахстан" и от 15 января 2018 года № 10 "О Республиканской бюджетной комиссии".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2021 года № 154 "О внесении изменений и дополнения в постановление Правительства Республики Казахстан от 15 января 2018 года № 10 "О Республиканской бюджетной комиссии".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2022 года № 179 "О внесении изменений в постановление Правительства Республики Казахстан от 15 января 2018 года № 10 "О Республиканской бюджетной комиссии".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2022 года № 268 "О некоторых вопросах консультативно-совещательных органов при Правительстве Республики Казахстан".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февраля 2023 года № 121 "О внесении изменений и дополнений в некоторые решения Правительства Республики Казахстан".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855 "О внесении изменений и дополнения в постановление Правительства Республики Казахстан от 15 января 2018 года № 10 "О Республиканской бюджетной комиссии".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2024 года № 124 "О внесении изменения в постановление Правительства Республики Казахстан от 15 января 2018 года № 10 "О Республиканской бюджетной комиссии".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июля 2024 года № 571 "О внесении изменений в некоторые решения Правительства Республики Казахстан и распоряжения Премьер-Министра Республики Казахстан".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