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b5d4" w14:textId="6c8b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2025 года № 394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70-6)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"70-6) разработка и утверждение правил определения на конкурсной основе товарных бирж, осуществляющих торговлю биржевыми товарами, включенными в перечень социально значимых биржевых товаров;".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