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19e2" w14:textId="7e31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19 июня 2014 года № 683 "Об утверждении Правил прохождения полиграфологического исследования в правоохранительных органах, органах гражданской защиты, государственной фельдъегерской службе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2025 года № 388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2014 года № 683 "Об утверждении Правил прохождения полиграфологического исследования в правоохранительных органах, органах гражданской защиты, государственной фельдъегерской службе Республики Казахстан"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правоохранительной службе"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полиграфологического исследования в правоохранительных органах, органах гражданской защиты, государственной фельдъегерской службе Республики Казахстан, утвержденных указанным постановлением: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полиграфологическое исследование – процедура опроса, заключающаяся в регистрации с помощью специальных датчиков отдельных физиологических реакций человека;";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сотрудники правоохранительных органов, органов гражданской защиты, государственной фельдъегерской службы Республики Казахстан: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выдвижении на вышестоящие руководящие должности (в рамках аттестации или внеплановой аттестации либо конкурса);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его проведение предусмотрено в рамках внеочередной аттестации, проводимой по решению Президента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аттестации по решению руководителя правоохранительного органа, уполномоченного органа в сфере гражданской защиты, государственной фельдъегерской службы Республики Казахстан.";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Основными задачами прохождения исследования являются выявление: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приеме на службу в правоохранительные органы, органы гражданской защиты, государственную фельдъегерскую службу Республики Казахстан (на учебу в организации образования правоохранительных органов):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противоправных намерений поступления на службу в правоохранительные органы, органы гражданской защиты, государственную фельдъегерскую службу Республики Казахстан (на учебу в организации образования правоохранительных органов) (в интересах деятельности запрещенных общественных объединений, преступных и террористических организаций и других);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увлечения азартными играми и (или) пари, употребления психоактивных веществ синтетического или природного происхождения (алкоголь, наркотические средства, психотропные вещества, их аналоги, другие одурманивающие вещества), которые при однократном приеме оказывают воздействие на психические и физические функции, поведение человека, а при длительном употреблении вызывают психическую и физическую зависимость;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скрываемых заболеваний, препятствующих полноценному прохождению службы в правоохранительных органах, органах гражданской защиты, государственной фельдъегерской службе Республики Казахстан, суицидальных наклонностей;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сокрытия или искажения анкетных данных, сведений о доходах, имуществе и обязательствах имущественного характера, наличия двойного гражданства, использования фальшивых документов;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имевшихся фактов совершения коррупционных правонарушений, передачи посторонним лицам секретной или служебной информации;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фактов привлечения к дисциплинарной, административной и уголовной ответственности, в том числе за совершение коррупционных правонарушений;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контактов с запрещенными общественными объединениями, преступными и террористическими организациями или участия в коммерческих структурах, если это ранее не входило в их должностные обязанности;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злоупотребления должностными полномочиями;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проведении служебного расследования: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 совершенного проступка либо правонарушения;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причастности сотрудника к имеющемуся проступку либо правонарушению;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факта злоупотребления должностными полномочиями;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случаях, предусмотренных подпунктом 3) пункта 3 настоящих Правил: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скрытых отрицательных мотивов нахождения на службе в правоохранительных органах, органах гражданской защиты, государственной фельдъегерской службе Республики Казахстан (в интересах деятельности запрещенных общественных объединений, преступных и террористических организаций и других);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увлечения азартными играми и (или) пари, употребления психоактивных веществ синтетического или природного происхождения (алкоголь, наркотические средства, психотропные вещества, их аналоги, другие одурманивающие вещества), которые при однократном приеме оказывают воздействие на психические и физические функции, поведение человека, а при длительном употреблении вызывают психическую и физическую зависимость;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скрываемых заболеваний, препятствующих полноценному прохождению службы в правоохранительных органах, органах гражданской защиты, государственной фельдъегерской службе Республики Казахстан, суицидальных наклонностей;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сокрытия сведений о доходах, имуществе и обязательствах имущественного характера, наличия двойного гражданства, использования фальшивых документов;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имевшихся фактов совершения коррупционных правонарушений, передачи посторонним лицам секретной или служебной информации;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фактов привлечения к уголовной ответственности;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контактов с запрещенными общественными объединениями, преступными и террористическими организациями или участия в коммерческих структурах, если это ранее не входило в их должностные обязанности;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злоупотребления должностными полномочиями.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исследования в ходе служебного расследования с учетом специфики прохождения службы или обстоятельств, подлежащих установлению, первым руководителем правоохранительного органа, органа гражданской защиты, государственной фельдъегерской службы Республики Казахстан могут быть дополнительно поставлены задачи, непосредственно относящиеся к предмету служебного расследования, подлежащие выявлению.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исследования в случаях, предусмотренных подпунктом 3) пункта 3 настоящих Правил, с учетом специфики прохождения службы первым руководителем правоохранительного органа, органа гражданской защиты, государственной фельдъегерской службы Республики Казахстан могут быть дополнительно поставлены задачи, подлежащие выявлению.";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Исследование проводится на государственном либо русском языке по желанию обследуемого лица и должно исключать возникновение у обследуемого лица чувства унижения или оскорбления.";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проведении тестирования обследуемое лицо заполняет декларацию о полиграфологическом исследовании (далее – декларация), состоящую из двух разделов, по форме согласно приложению 2 к настоящим Правилам. Первый раздел декларации заполняется до проведения тестирования, второй раздел декларации – после проведения тестирования.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Обследуемые лица, имеющие неудовлетворительное самочувствие на момент тестирования, сообщают об этом полиграфологу до начала проведения тестирования и указывают об этом в декларации. В этом случае тестирование таких лиц проводится в другое время в течение этого дня либо в другой день, при этом перенос по причине неудовлетворительного самочувствия допускается не более двух раз в течение десяти календарных дней.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Обследуемое лицо не допускается к тестированию в случаях: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резкого обострения заболевания, связанного с нарушением сердечно-сосудистой или дыхательной деятельности (обследуемым лицом предоставляется соответствующее медицинское заключение);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нахождения обследуемого лица в состоянии алкогольного или наркотического опьянения либо при наличии остаточных явлений интоксикации;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данных о беременности.";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Информация, полученная в ходе исследования, носит вероятностный, рекомендательный характер, а также вспомогательное значение и используется сотрудниками кадровых подразделений, аттестационными и конкурсными комиссиями правоохранительных органов, органов гражданской защиты и государственной фельдъегерской службы Республики Казахстан, а также приемными комиссиями организаций образования правоохранительных органов и службами собственной безопасности (далее – заинтересованные подразделения) при решении вопроса о приеме на службу в правоохранительные органы, органы гражданской защиты, государственную фельдъегерскую службу Республики Казахстан (на учебу в организации образования правоохранительных органов), прохождении аттестации, конкурса и проведении служебного расследования.";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Заключение о прохождении исследования готовится полиграфологом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течение трех рабочих дней, после чего направляется в заинтересованное подразделение.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заключения полиграфологического исследования: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граждан, принимаемых на службу в правоохранительные органы, органы гражданской защиты, государственную фельдъегерскую службу Республики Казахстан (на учебу в организации образования правоохранительных органов), составляет один год;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проводимого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для сотрудников правоохранительных органов, органов гражданской защиты, государственной фельдъегерской службы Республики Казахстан составляет один год;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проводимого в случаях, предусмотренных подпунктом 3) пункта 3 настоящих Правил, для сотрудников правоохранительных органов, органов гражданской защиты, государственной фельдъегерской службы Республики Казахстан составляет три года.";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За разглашение и (или) искажение результатов исследований полиграфолог, сотрудники и начальники (руководители, председатели комиссий) заинтересованных подразделений правоохранительных органов, органов гражданской защиты, государственной фельдъегерской службы Республики Казахстан несут ответственность в соответствии с законами Республики Казахстан.";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 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гражданской защиты,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выдавшего направление)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9558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№____ </w:t>
      </w:r>
    </w:p>
    <w:bookmarkEnd w:id="53"/>
    <w:p>
      <w:pPr>
        <w:spacing w:after="0"/>
        <w:ind w:left="0"/>
        <w:jc w:val="both"/>
      </w:pPr>
      <w:bookmarkStart w:name="z70" w:id="54"/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Направляется на полиграфологическое исследование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наличии), дата, месяц и год рождения</w:t>
      </w:r>
      <w:r>
        <w:rPr>
          <w:rFonts w:ascii="Times New Roman"/>
          <w:b w:val="false"/>
          <w:i/>
          <w:color w:val="000000"/>
          <w:sz w:val="28"/>
        </w:rPr>
        <w:t xml:space="preserve"> обследуемого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</w:t>
      </w:r>
      <w:r>
        <w:rPr>
          <w:rFonts w:ascii="Times New Roman"/>
          <w:b w:val="false"/>
          <w:i/>
          <w:color w:val="000000"/>
          <w:sz w:val="28"/>
        </w:rPr>
        <w:t>указать основание исследования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)  </w:t>
      </w:r>
    </w:p>
    <w:p>
      <w:pPr>
        <w:spacing w:after="0"/>
        <w:ind w:left="0"/>
        <w:jc w:val="both"/>
      </w:pPr>
      <w:bookmarkStart w:name="z71" w:id="55"/>
      <w:r>
        <w:rPr>
          <w:rFonts w:ascii="Times New Roman"/>
          <w:b w:val="false"/>
          <w:i w:val="false"/>
          <w:color w:val="000000"/>
          <w:sz w:val="28"/>
        </w:rPr>
        <w:t xml:space="preserve">
      До этого проходил/не проходил полиграфологическое исследование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(указать дату и м</w:t>
      </w:r>
      <w:r>
        <w:rPr>
          <w:rFonts w:ascii="Times New Roman"/>
          <w:b w:val="false"/>
          <w:i/>
          <w:color w:val="000000"/>
          <w:sz w:val="28"/>
        </w:rPr>
        <w:t>есто прохождения)</w:t>
      </w:r>
    </w:p>
    <w:p>
      <w:pPr>
        <w:spacing w:after="0"/>
        <w:ind w:left="0"/>
        <w:jc w:val="both"/>
      </w:pPr>
      <w:bookmarkStart w:name="z72" w:id="56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кадрового подразделения             Фамилия, имя, отчество (при его наличии) </w:t>
      </w:r>
    </w:p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"___"____________20___г.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