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d340" w14:textId="131d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апреля 2024 года № 333 "О подписании Конвенции между Правительством Республики Казахстан и Правительством Арабской Республики Египет об устранении двойного налогообложения и предотвращении избежания и уклонения от налогообложения в отношении налогов на доход"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2025 года № 382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2024 года № 333 "О подписании Конвенции между Правительством Республики Казахстан и Правительством Арабской Республики Египет об устранении двойного налогообложения и предотвращении избежания и уклонения от налогообложения в отношении налогов на доход"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Уполномочить Министра финансов Республики Казахстан Такиева Мади Токешовича подписать от имени Правительства Республики Казахстан Конвенцию между Правительством Республики Казахстан и Правительством Арабской Республики Египет об устранении двойного налогообложения и предотвращении избежания и уклонения от налогообложения в отношении налогов на доход,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