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58e8" w14:textId="8dc5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2025 года № 368.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2025 года № 368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"Восточно-Казахстанская область":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165-21,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"165-21. Некоммерческое акционерное общество "Шәкәрім университет".";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"Костанайская область":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229-13,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"229-13. Некоммерческое акционерное общество "Аркалыкский педагогический университет имени Ыбырай Алтынсарин".".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науки и высшего образования Республики Казахстан:":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406-14,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"406-14. Некоммерческое акционерное общество "Шәкәрім университет".";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406-28,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"406-28. Некоммерческое акционерное общество "Аркалыкский педагогический университет имени Ыбырай Алтынсарин".".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338, подпункт 2) графы 5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некоммерческое акционерное общество "Южно-Казахстанский педагогический университет имени Өзбекәлі Жәнібеков";";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343: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графы 5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"Южно-Казахстанский педагогический университет имени Өзбекәлі Жәнібеков";";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графы 5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некоммерческое акционерное общество "Торайгыров университет";";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366, подпункт 3) графы 5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некоммерческое акционерное общество "Торайгыров университет";";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385, подпункт 2) графы 5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некоммерческое акционерное общество "Южно-Казахстанский педагогический университет имени Өзбекәлі Жәнібеков";";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386, подпункт 1) графы 5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"Таразский университет имени М.Х. Дулати";";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388, подпункт 2) графы 5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"Южно-Казахстанский педагогический университет имени Өзбекәлі Жәнібеков";".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2000 года № 1021 "Об утверждении Перечня государственных высших учебных заведений, не подлежащих приватизации":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высших учебных заведений, не подлежащих приватизации, утвержденном указанным постановлением: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36 и 37, изложить в следующей редакции: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"Шәкәрім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университет имени Ыбырай Алтынсарин"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927 "Об утверждении перечней объектов, в том числе стратегических, находящихся в государственной собственности и собственности субъектов квазигосударственного сектора, не подлежащих отчуждению":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в том числе стратегических, находящихся в государственной собственности, не подлежащих отчуждению, утвержденном указанным постановлением: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"некоммерческого акционерного общества "Аркалыкский педагогический университет имени Ыбырай Алтынсарин";";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шестой изложить в следующей редакции: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"некоммерческого акционерного общества "Шәкәрім университет";".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права владения и пользования государственными пакетами акций и долями участия которых переданы Министерству науки и высшего образования Республики Казахстан: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Некоммерческое акционерное общество "Аркалыкский педагогический университет имени Ыбырай Алтынсарин".";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Некоммерческое акционерное общество "Шәкәрім университет".";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2023 года № 1068 "Об утверждении Комплексного плана развития государственно-частного партнерства в социальной сфере на 2024 – 2028 годы":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государственно-частного партнерства в социальной сфере на 2024 – 2028 годы, утвержденном указанным постановлением: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38, изложить в следующей редакции: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студенческого общежития на 550 койко-мест для НАО "Павлодарский педагогический университет имени Әлкей Марғұлан" в городе Павлодаре и студенческого общежития на 500 койко-мест для НАО "Шәкәрім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ГЧП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10116,92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</w:tbl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