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3acb" w14:textId="5dd3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учреждения "Культурный центр Казахстана в городе Пекине" Министерства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2025 года № 357.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взаимном учреждении культурных центров от 27 ноября 2023 года (далее – Соглашение)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учреждение "Культурный центр Казахстана в городе Пекине" Министерства культуры и информации Республики Казахстан (далее – учреждение).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со статьей 1 Соглашения определить Министерство культуры и информации Республики Казахстан компетентным органом в отношении учреждения.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информации Республики Казахстан совместно с заинтересованными государственными органами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866 "О некоторых вопросах Министерства культуры и информации Республики Казахстан" следующее дополнение: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культуры и информации Республики Казахстан, утвержденное указанным постановлением, дополнить перечнем учреждений, находящихся в ведении Министерства и его ведомств за рубежом, следующего содержания: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учреждений, находящихся в ведении Министерства и его ведомств за рубежом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"Культурный центр Казахстана в городе Пекине" Министерства культуры и информации Республики Казахстан.".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