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d56e" w14:textId="8e9d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апреля 2009 года № 514 "Об утверждении Правил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2025 года № 352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514 "Об утверждении Правил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Службы государственной охраны (за исключением нужд президентской связи),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"О связи"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Службы государственной охраны (за исключением нужд президентской связи),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правительства", утвержденных указанным постановлением: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Службы государственной охраны (за исключением нужд президентской связи),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Службы государственной охраны (за исключением нужд президентской связи),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связи".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(далее – услуги) для нужд уполномоченных государственных органов, Службы государственной охраны (за исключением нужд президентской связи),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правительства", определенных в соответствии с приложением 1 к настоящим Правилам.";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непредоставление документов, указанных в пункте 10 настоящих Правил;";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Уполномоченный орган при рассмотрении цен (тарифов) на услуги проводит анализ: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применяемых Оператором норм расхода сырья, материалов топлива, энергии материальных ресурсов на предоставление единицы услуг и (или) годовых норм материальных ресурсов путем сравнения с соответствующими отраслевыми нормами или нормами, применяемыми операторами, оказывающими аналогичные услуги;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оплату труда персонала Оператора путем сравнения с затратами на оплату труда операторов, оказывающих аналогичные услуги;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расходов, оказывающих существенное влияние на увеличение цен (тарифов) на услуги Оператора.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рассмотрении уведомления (заявки) уполномоченный орган проводит сравнительный анализ цен (тарифов) с ценами (тарифами) на аналогичные услуги других операторов, а также самого Оператора для определенных категорий потребителей аналогичных или таких же услуг.";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 целях подтверждения обоснованности цены (тарифа) на услуги Оператора уполномоченный орган запрашивает информацию, которая представляется в течение десяти календарных дней со дня получения операторами соответствующего запроса.";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2025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регулирования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(тарифов) на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линий и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каналов в кабельной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 и площадей,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 для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(за исключением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президентской связи),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органов и организаций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национальной безопасности Республики Казахстан.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обороны Республики Казахстан.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внутренних дел Республики Казахстан.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Служба государственной охраны Республики Казахстан (за исключением нужд президентской связи).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Оператор информационно-коммуникационной инфраструктуры "электронного правительства".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2025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регулирования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(тарифов) на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линий и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каналов в кабельной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 и площадей,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 для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(за исключением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президентской связи),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Службы государственной охраны (за исключением нужд президентской связи),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правительства", подлежащих ценовому регулированию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в пользование площадей, необходимых для размещения технических средств.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в пользование кабеле-места в канале кабельной канализации.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в аренду мест на антенно-мачтовых сооружениях и опорах.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в аренду наземных аналоговых и цифровых междугородных и внутризоновых каналов.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Предоставление в аренду соединительных линий.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Предоставление в аренду прямого провода.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в аренду наземных цифровых каналов связи на канальном и (или) сетевом уровне передачи данных.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Предоставление в аренду транспондеров и (или) емкости транспондеров космических аппаратов "KazSat-2", "KazSat-3".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