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eafe6" w14:textId="83eaf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акционерного общества "Национальная компания "QazExpoCongress"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мая 2025 года № 349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01.07.2025.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166 Закона Республики Казахстан "О государственном имуществе"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права владения и пользования государственным пакетом акций акционерного общества "Национальная компания "QazExpoCongress" (далее – Общество) в размере 100 (сто) процентов Министерству цифрового развития, инноваций и аэрокосмической промышленности Республики Казахстан.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передачу прав владения и пользования государственным пакетом акций Общества Министерству цифрового развития, инноваций и аэрокосмической промышленности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необходимые меры, вытекающие из настоящего постановления.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июля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2025 года № 349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цифрового развития, инноваций и аэрокосмической промышленности Республики Казахстан" дополнить строкой, порядковый номер 376-6, следующего содержания: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"376-6. Акционерное общество "Национальная компания "QazExpoCongress".";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"Министерству торговли и интеграции Республики Казахстан":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400-1, исключить.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2019 года № 497 "О мерах по реализации Указов Президента Республики Казахстан от 17 июня 2019 года № 17 и от 1 июля 2019 года № 46 "О мерах по дальнейшему совершенствованию системы государственного управления Республики Казахстан":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торговли и интеграции Республики Казахстан, утвержденном указанным постановлением: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и его ведомств: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исключить.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июля 2019 года № 501 "О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цифрового развития, инноваций и аэрокосмической промышленности Республики Казахстан, утвержденном указанным постановлением: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цифрового развития, инноваций и аэрокосмической промышленности Республики Казахстан и его ведомств: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"Акционерные общества" дополнить подпунктом 5) следующего содержания: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акционерное общество "Национальная компания "QazExpoCongress".".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