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687ff" w14:textId="60687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постановление Правительства Республики Казахстан от 12 июля 2019 года № 501 "О мерах по реализации Указа Президента Республики Казахстан от 17 июня 2019 года № 24 "О мерах по дальнейшему совершенствованию системы государственного управления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мая 2025 года № 337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июля 2019 года № 501 "О мерах по реализации Указа Президента Республики Казахстан от 17 июня 2019 года № 24 "О мерах по дальнейшему совершенствованию системы государственного управления Республики Казахстан" следующие изменение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цифрового развития, инноваций и аэрокосмической промышленности Республики Казахстан,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24) и 25) следующего содержания: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"24) осуществление стратегических, регулятивных, реализационных и контрольных функций в области почты в пределах своей компетенции;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формирование государственной политики в области почтовой связи на основе и во исполнение основных направлений внутренней и внешней политики государства, определенных Президентом Республики Казахстан, и основных направлений социально-экономической политики государства, его обороноспособности, безопасности, обеспечения общественного порядка, разработанных Правительством Республики Казахстан в соответствии с законодательством Республики Казахстан;";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100-1) следующего содержания: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"100-1) определение порядка обеспечения на безвозмездной основе операторами связи применения средств защиты информации на линиях и каналах связи, не входящих в единую транспортную среду государственных органов и осуществляющих передачу информации с использованием радиоэлектронных средств, при оказании услуг связи государственным органам;";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118-1) и 118-2) следующего содержания: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"118-1) определение порядка перевозки почтовых отправлений внутренним водным транспортом;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118-2) определение порядка объявления отправителем стоимости почтовых отправлений (кроме почтовой карточки) при их подаче путем представления подтверждающих документов;";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199-1) следующего содержания: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"199-1) определение порядка извещения (уведомления) о мере государственной поддержки физических лиц, учета и (или) получения такой меры, осуществляемых посредством объекта информатизации "Социальный кошелек", и получения меры государственной поддержки физических лиц посредством иных объектов информатизации;";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226-1) следующего содержания: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"226-1) разработка и утверждение совместно с уполномоченным органом в области образования минимальных требований к компьютерному и интерактивному оборудованию для государственных организаций образования, реализующих образовательные программы начального, основного среднего и общего среднего, специального, технического и профессионального образования;";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262-3) следующего содержания: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"262-3) согласование правил установки видеокамер и проведения мониторинга видеонаблюдения в местах массового скопления граждан на территории города Туркестана при наличии согласия собственников;";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332)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"332) регулирование цен (тарифов) на предоставление линий и каналов связи, каналов в кабельной канализации и площадей, необходимых для размещения технических средств для нужд уполномоченных государственных органов, Службы государственной охраны (за исключением нужд президентской связи), органов военного управления, национальной безопасности и внутренних дел Республики Казахстан, а также оператора информационно-коммуникационной инфраструктуры "электронного правительства", в порядке, определяемом Правительством Республики Казахстан;".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