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2cec" w14:textId="9c22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2024 года № 1132 "О Плане законопроектных работ Правительства Республики Казахстан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2025 года № 335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2024 года № 1132 "О Плане законопроектных работ Правительства Республики Казахстан на 2025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органам –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12 и 13 Плана.";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2025 год,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