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6567" w14:textId="a206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2025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 государственном мониторинге собственности в отраслях экономики, имеющих стратегическое значение" в целях обеспечения экономической безопасности и устойчивого развития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"Turanium"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статьи 13 Закона Республики Казахстан "О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"Мангистауский атомный энергетический комбинат"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94,3292 % пакета акций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99,7896 % пакета акций АО "Волковгеология"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"Семизбай - U"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96,3 % пакета акций АО "Бухтарминская ГЭС"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"QazaqGaz Aimaq"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74,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89,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"Мойнакская гидроэлектростанция имени У.Д. Кантаева"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нефтепроводы":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Атырау – Самара" (от головной нефтеперекачивающей станции "Узень" до границы с Российской Федерацией)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(2 нитка)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(диаметром 720 мм)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Тараса Касымова – Нефтеперекачивающая станция имени Шманова Нурибека Набиевича – Атырауский нефтеперерабатывающий завод"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6-1,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Шманова Нурибека Набиевича – Атырауский нефтеперерабатывающий завод"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14,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"Кенкияк – Бестамак"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"Омск – Павлодар" (от границы с Российской Федерацией до головной нефтеперекачивающей станции "Павлодар")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"Кумколь – Каракоин" три нитки (диаметром 530 мм, 720 мм и 820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"Шымкент – Шагыр"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21, 22 и 23, следующего содержания: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"Головная нефтеперекачивающая станция "Алибекмола" – нефтепровод "Жанажол – Кенкияк"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"Северные Бузачи – Каражанбас"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"Павлодар – Павлодарский нефтехимический завод"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газопроводы":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16, 17, 18, 19 и 20,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"Бейнеу – Бозой – Шымкент"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Талдыкорган"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"Жанажол – Актобе" на участке 132-188 км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 (2 нитка)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"Водохозяйственные сооружения":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Мойнакской ГЭС имени У.Д. Кантаева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"Объекты использования атомной энергии" дополнить строкой, порядковый номер 3,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Министерства энергетики Республики Казахстан</w:t>
            </w:r>
          </w:p>
        </w:tc>
      </w:tr>
    </w:tbl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гидроэлектростанция;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ДГП – дочернее государственное предприятие;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пакета акций АО "КЕGОС"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43 и 44, следующего содержания: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"Семизбай -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5,6708 % пакета акций в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0,2104 % пакета акций АО "Волковгеология"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3,7 % пакета акций АО "Бухтарминская ГЭС"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"Магистральные газопроводы":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"Сарыбулак – Майкапчагай" </w:t>
            </w:r>
          </w:p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