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626b" w14:textId="66c6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августа 2022 года № 557 "О составе Совета директоров акционерного общества "Национальный холдинг "QazBioPharm"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2025 года № 310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августа 2022 года № 557 "О составе Совета директоров акционерного общества "Национальный холдинг "QazBioPharm"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 мая 2025 года № 310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Представители государственных органов для избрания в состав Совета директоров акционерного общества "Национальный холдинг "QazBioPharm"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 по вопросам науки и инноваций, член Совета директоров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Казахстан, член Совета директоров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Казахстан, член Совета директоров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Казахстан, член Совета директоров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Казахстан, член Совета директоров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науки и высшего образования Республики Казахстан, член Совета директоров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