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68e7" w14:textId="6196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января 2023 года № 10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2025 года № 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 "О Регламенте Правительства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 оценку возможных общественно-политических, правовых, информационных и иных последствий принятия проекта;".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