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ce1c" w14:textId="8a7c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проектов общестранового значения, предлагаемых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благосостояния, а также рассмотрения наличия альтернативных источников финансирования таких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2025 года № 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проектов общестранового значения, предлагаемых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благосостояния, а также рассмотрения наличия альтернативных источников финансирования таких проектов.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303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экспертизы проектов общестранового значения, предлагаемых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благосостояния, а также рассмотрения наличия альтернативных источников финансирования таких проектов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проектов общестранового значения, предлагаемых к финансированию за счет средств Национального фонда Республики Казахстан (далее – НФРК) путем приобретения долговых ценных бумаг Фонда национального благосостояния, а также рассмотрения наличия альтернативных источников финансирования таких проектов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Бюджетного кодекса Республики Казахстан и определяют порядок проведения экспертизы и рассмотрения наличия альтернативных источников финансирования проектов общестранового значения, предлагаемых к финансированию за счет средств НФРК путем приобретения долговых ценных бумаг Фонда национального благосостояния (далее – долговые ценные бумаги).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настоящих Правил является обеспечение прозрачной и всесторонней экспертизы проектов, предлагаемых к финансированию за счет средств НФРК путем приобретения долговых ценных бумаг.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Прозрачная и всесторонняя экспертиза направлена на достижение качественной оценки общестранового значения и стратегической значимости, инвестиционной эффективности и привлекательности указанных проектов, оценки кредитоспособности организаций, получающих финансирование из НФРК, выработку оптимальной структуры и условий финансирования с учетом рассмотрения наличия альтернативных источников финансирования, а также правил 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5.3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5 Концепции управления государственными финансами Республики Казахстан до 2030 года, утвержденной Указом Президента Республики Казахстан от 10 сентября 2022 года № 1005 (далее – Концепция).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– инвестиционный проект общестранового значения, предлагаемый к частичному финансированию и (или) частично финансируемый за счет средств НФРК путем приобретения долговых ценных бумаг;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контрольные точки проекта – пункты контроля реализации проекта, устанавливаемые между этапами финансирования проекта и утверждаемые протоколом заседания Совета по управлению Национальным фондом Республики Казахстан (далее – СУНФ), которые позволяют отслеживать ход освоения финансирования и достижение плановых показателей (количественных) по реализации проекта;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контрольных точек проекта – анализ освоения выделенного финансирования, а также сопоставление и анализ плановых и фактических (количественных) показателей по реализации проекта на контрольных точках проекта;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инициатор проекта – юридическое лицо (резидент Республики Казахстан), ответственное за реализацию проекта, предлагаемого к частичному финансированию или частично финансируемого за счет средств НФРК путем приобретения долговых ценных бумаг;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индикативная оценка проекта – предварительная оценка проекта, которая проводится в начале комплексной оценки проекта на основе всестороннего анализа (включая кредитный и инвестиционный) с целью предоставления рекомендаций по доработке проекта и формирования индикативных условий финансирования проекта;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комплексная оценка проекта – всесторонняя оценка проекта, состоящая из индикативной и итоговой оценок, которая проводится в целях определения возможности и целесообразности финансирования проекта из НФРК, а также определения оптимальных условий финансирования проекта с учетом выявленных рисков проекта;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итоговая оценка проекта – оценка проекта, которая проводится в конце комплексной оценки проекта после доработки и по итогам рассмотрения альтернативных источников финансирования на основе всестороннего анализа (включая кредитный и инвестиционный);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стратегическая оценка проекта – оценка и анализ проекта с целью определения общестранового значения и стратегической значимости проекта для социально-экономического развития страны;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заемщик – юридическое лицо (резидент Республики Казахстан), получающее облигационный заем из средств НФРК в целях реализации проекта;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экспертная группа – группа организаций, цели, задачи, функции и состав которой определяются Положением об экспертной группе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участник экспертной группы – организация, входящая в состав Экспертной группы;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координирующий орган экспертной группы – Национальный Банк Республики Казахстан (далее – НБРК);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независимая экспертиза – оценка и анализ проекта, проводимые независимым экспертом;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независимый эксперт – юридическое лицо, оказывающее услуги по проведению независимой экспертизы проекта и соответствующее установленным квалификационным требованиям;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негативная информация – информация, содержащая факты причастности к случаям легализации (отмывания) доходов, полученных незаконным путем, причастности к случаям финансирования терроризма и распространения оружия массового уничтожения, наличия начатых процедур признания банкротства или процедур судебной реабилитации, наличия начатого процесса ликвидации, невыполнения пруденциальных и иных нормативов уполномоченных органов государства на дату рассмотрения, нахождения в санкционных списках;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техническое задание – документ, подготовленный экспертной группой и содержащий перечень вопросов для проведения анализа и экспертизы независимым экспертом;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– центральный исполнительный орган Республики Казахстан, осуществляющий руководство отраслью (сферой) государственного управления, в которой планируется реализация проекта.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Экспертиза проектов проводится в два этапа: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1 "Стратегическая оценка проекта";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2 "Комплексная оценка проекта и рассмотрение альтернативных источников финансирования":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обязательный подэтап "Индикативная оценка проекта";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опциональный подэтап "Прохождение независимых экспертиз";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обязательный подэтап "Рассмотрение и привлечение альтернативных источников финансирования проекта";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обязательный подэтап "Итоговая оценка проекта".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Стратегическая оценка проекта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Инициатор проекта направляет в уполномоченный орган запрос о необходимости финансирования проекта с приложением бизнес-плана и финансовой модели проекта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в течение 20 (двадцать) рабочих дней со дня поступления запроса формирует стратегическое обоснование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стратегическое обоснование) и направляет его в центральный уполномоченный орган по государственному планированию с приложением документов, предоставленных инициатором проекта. Стратегическое обоснование подписывается руководителем уполномоченного органа.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Центральный уполномоченный орган по государственному планированию на основе предоставленного уполномоченным органом стратегического обоснования и предоставленных документов готовит заключение стратегической оценки проекта в течение 15 (пятнадцать) рабочих дней со дня получения всех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 стратегической оценки). Стратегическая оценка проекта проводится в соответствии с алгоритмом стратегической оценки проекта,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алгоритм стратегической оценки). Заключение стратегической оценки подписывается руководителем центрального уполномоченного органа по государственному планированию.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стратегической оценки выносятся заключения следующих видов: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необходимости доработки;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Центральный уполномоченный орган по государственному планированию представляет положительное заключение с уведомлением уполномоченного органа в течение 3 (три) рабочих дней, и проект допускается на следующий этап, если в соответствии с алгоритмом стратегической оценки стратегическая оценка проекта составляет 7 (семь) или более баллов и проект соответствует каждому из общих критериев.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Центральный уполномоченный орган по государственному планированию представляет заключение о необходимости доработки и проект направляется уполномоченному органу на доработку при непредставлении необходимых документов и (или) представлении документов, не соответствующих установленным требованиям, и (или) отсутствии полной и релевантной информации в стратегическом обосновании.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Доработка включает представление необходимых документов, соответствующих установленным требованиям, и (или) изменение и дополнение стратегического обоснования согласно замечаниям и комментариям в заключении стратегической оценки.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Доработка допускается не более 2 (два) раз. Каждая доработка осуществляется уполномоченным органом в течение 15 (пятнадцать) рабочих дней.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государственному планированию рассматривает доработанный проект и готовит обновленное заключение стратегической оценки в течение 10 (десять) рабочих дней.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Центральный уполномоченный орган по государственному планированию представляет отрицательное заключение с уведомлением уполномоченного органа в течение 3 (три) рабочих дней, и проект не допускается на следующий этап в случае несоответствия условиям, указанным в пунктах 9, 10 и 11 настоящих Правил.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Комплексная оценка проекта и рассмотрение альтернативных источников финансирования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Обязательный подэтап "Индикативная оценка проекта"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течение 15 (пятнадцать) рабочих дней со дня получения уведомления о прохождении инициатора проекта на данный этап направляет пакет документов по проекту экспертной группе.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включает следующие документы: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стратегической оценки;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инициатора проекта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и финансовую модель проекта в соответствии с требованиями согласно приложению 2 к настоящим Правилам;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об отсутствии альтернативных источников финансирования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подтверждающих документов (официальные ответы или письма организаций);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план-график реализации проекта;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план-график финансирования проекта;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Pre-FEED и (или) FEED-документацию и (или) заключение комплексной вневедомственной экспертизы проекта по технической документации (при наличии);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отчетности инициатора проекта и заемщика за последние 3 года в обязательном порядке (с аудиторским отчетом при наличии);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инициатора проекта на выдачу кредитного отчета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с налогового органа об отсутствии (наличии) задолженности по оплате налогов и других обязательных платежей в бюджет;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независимые экспертизы проекта (при наличии);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от основных поставщиков оборудования и подрядчиков, включая генерального подрядчика (при наличии);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договоров или договоры с поставщиками сырья и (или) услуг и покупателями продукции или услуг (при наличии);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свободных денежных потоков инициатора проекта и (или) заемщика, прогноз соблюдения ковенантов по текущим и планируемым займам инициатора проекта и (или) заемщика на срок не менее запрашиваемого срока займа проекта.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Координирующий орган экспертной группы в течение 20 (двадцать) рабочих дней со дня получения полного пакета документов формирует заключение индикативной оценки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 индикативной оценки), и направляет другим участникам экспертной группы для получения замечаний и предложений.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Участники экспертной группы в течение 10 (десять) рабочих дней рассматривают проект заключения индикативной оценки и направляют координирующему органу экспертной группы замечания и предложения.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Координирующий орган экспертной группы в течение 10 (десять) рабочих дней вносит в заключение индикативной оценки изменения и дополнения с учетом замечаний и предложений, полученных от других участников экспертной группы.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индикативной оценки подписывается всеми участниками экспертной группы.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индикативной оценки выносятся заключения следующих видов: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положительное;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необходимости доработки;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отрицательное.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Экспертная группа представляет положительное заключение, и проект допускается на подэтап "Рассмотрение и привлечение альтернативных источников финансирования проекта" при положительном результате проверки и оценке следующих пунктов заключения индикативной оценки: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полноте пакета документов;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соответствии правилам и условиям финансирования, закрепленным пунктом 5.3 раздела 5 Концепции;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отсутствии выявленной негативной информации в отношении инициатора проекта (в том числе его руководителя, участников или акционеров, бенефициаров) и заемщика (в том числе его руководителя, участников или акционеров, бенефициаров);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кредитоспособности инициатора проекта и заемщика;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возможности финансировать проект за счет средств НФРК;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достаточной проработанности проекта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алгоритм оценки проработанности проекта);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соответствии пороговым значениям инвестиционной эффективности и привлекательности проекта, указанным в заключении индикативной оценки.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 перехода к подэтапу "Рассмотрение и привлечение альтернативных источников финансирования проекта" проект может направляться экспертной группой на опциональный подэтап "Прохождение независимых экспертиз" в соответствии с параграфом 3 главы 3 настоящих Правил в случае, если в заключении индикативной оценки указана необходимость запроса независимых экспертиз.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включения в заключение индикативной оценки мнения о необходимости запроса независимых экспертиз достаточно наличие соответствующего мнения одного из участников экспертной группы.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Экспертная группа представляет заключение о необходимости доработки, и проект направляется инициатору проекта на доработку в следующих случаях: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неполного и (или) не соответствующего требованиям пакета документов;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проекта правилам и условиям финансирования, закрепленным пунктом 5.3 раздела 5 Концепции;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проработанность проекта в соответствии с алгоритмом оценки проработанности проекта;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пороговым значениям инвестиционной эффективности и привлекательности проекта, указанным в заключении индикативной оценки.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Доработка включает предоставление полного и соответствующего установленным требованиям пакета документов и (или) доработку проекта согласно замечаниям и комментариям в заключении индикативной оценки.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Доработка допускается не более 2 (два) раз. Каждая доработка осуществляется инициатором проекта в течение 30 (тридцать) рабочих дней.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группа рассматривает доработанный проект и готовит обновленное заключение индикативной оценки в порядке и сроки, предусмотренные пунктами 13, 14, 15, 16, 17, 18, 19, 20, 21, 22, 23 и 24 настоящих Правил.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Экспертная группа представляет отрицательное заключение, и проект не допускается на следующий подэтап в случае несоответствия условиям, указанным в пунктах 18, 19, 20, 21 и 22 настоящих Правил.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возникновения противоречий между позициями участников экспертной группы или иных спорных вопросов при подготовке заключения индикативной оценки данные вопросы подлежат урегулированию участниками экспертной группы в рамках общего срока подготовки заключения индикативной оценки, предусмотренного параграфом 1 главы 3.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недостижении согласованной позиции по выдаче положительного заключения экспертная группа принимает решение о выдаче отрицательного заключения, что влечет отказ в дальнейшем рассмотрении проекта и его переходе на последующие этапы.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Опциональный подэтап "Прохождение независимых экспертиз"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зависимости от особенностей проекта и вопросов, подлежащих независимой экспертизе, различают следующие виды независимой экспертизы по: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коммерческим (маркетинговым) вопросам;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правовым вопросам;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техническим вопросам.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случае, если в заключении индикативной оценки выражено мнение о необходимости независимой экспертизы, координирующий орган экспертной группы в течение 10 (десять) рабочих дней разрабатывает проект технического задания и направляет его другим участникам экспертной группы для получения замечаний и предложений.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Участники экспертной группы в течение 7 (семь) рабочих дней предоставляют координирующему органу экспертной группы замечания и предложения к проекту технического задания.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Координирующий орган экспертной группы в течение 5 (пять) рабочих дней вносит изменения и дополнения в проект технического задания с учетом замечаний и предложений, полученных от других участников экспертной группы. Техническое задание к независимой экспертизе подписывается всеми участниками экспертной группы и представляется инициатору проекта и (или) уполномоченному органу.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составляется индивидуально для каждого проекта.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Основанием для запроса независимых экспертиз являются следующие обстоятельства: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запроса независимой экспертизы по коммерческим (маркетинговым) вопросам – наличие значительных коммерческих рисков, выявленных экспертной группой, и (или) необходимости специализированных знаний и компетенций в отрасли проекта экономического и коммерческого характера;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запроса независимой экспертизы по правовым вопросам – наличие значительных институциональных, правовых рисков, выявленных экспертной группой, и (или) необходимости специализированных знаний и компетенций в отрасли проекта правового характера;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запроса независимой экспертизы по техническим вопросам – наличие значительных технических рисков, выявленных экспертной группой, и (или) необходимости специализированных знаний и компетенций в отрасли проекта технического характера.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Инициатор проекта самостоятельно и за счет собственных средств осуществляет поиск и привлечение независимого эксперта с учетом квалификационных требований, утвержденных решением Правления Национального Банка Республики Казахстан (далее – квалификационные требования). При этом поиск осуществляется в течение 30 (тридцать) рабочих дней.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Допуск независимого эксперта к оказанию услуг по запрошенной независимой экспертизе осуществляется координирующим органом экспертной группы на основании полного соответствия потенциального независимого эксперта квалификационным требованиям.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Инициатор проекта направляет координирующему органу экспертной группы запрос о необходимости проверить потенциального независимого эксперта с приложением необходимых документов в соответствии с квалификационными требованиями.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Координирующий орган экспертной группы на основе представленных документов в течение 15 (пятнадцать) рабочих дней со дня получения всех документов готовит заключение о проверке потенциального независимого эксперта на соответствие квалификационным требованиям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 о проверке потенциального независимого эксперта), и направляет его инициатору проекта и (или) уполномоченному органу.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проверки потенциального независимого эксперта на соответствие квалификационным требованиям координирующий орган экспертной группы вправе запросить мнение, информацию и выводы у других участников экспертной группы.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Выявленные несоответствия и замечания к предоставленным документам потенциального независимого эксперта доводятся координирующим органом экспертной группы до сведения инициатора проекта в целях их устранения в сроки, установленные координирующим органом экспертной группы.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несоответствия потенциального независимого эксперта квалификационным требованиям инициатор проекта осуществляет поиск нового потенциального независимого эксперта в течение 20 (двадцать) рабочих дней с учетом квалификационных требований.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Результаты независимой экспертизы направляются инициатором проекта экспертной группе в виде отчета и рассматриваются экспертной группой на подэтапе "Итоговая оценка проекта".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независимого эксперта должен быть составлен в соответствии с техническим заданием. Выявленные экспертной группой замечания к отчету независимого эксперта доводятся Координирующим органом экспертной группы до сведения инициатора проекта в целях их устранения в установленные экспертной группой сроки, включая подготовку обновленного или дополнительного отчета.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Обязательный подэтап "Рассмотрение и привлечение альтернативных источников финансирования проекта"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Инициатор проекта совместно с экспертной группой осуществляет рассмотрение альтернативных источников финансирования проекта с учетом рекомендаций, отраженных в заключении индикативной оценки, в течение 45 (сорока пяти) рабочих дней.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Альтернативные источники финансирования могут включать в себя (но не ограничиваются ими) собственные средства инициатора проекта, собственные средства участников или акционеров инициатора проекта, банков второго уровня Республики Казахстан, зарубежных коммерческих банков, международных финансовых организаций, экспортно-кредитных агентств, квазигосударственных организаций, государственных или бюджетных источников.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Рассмотрение источников финансирования подразумевает направление запросов (заявок), обсуждения с инвесторами и кредиторами, сбор и обработку ответов.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Участие экспертной группы в рассмотрении источников финансирования может подразумевать консультативную помощь при составлении запросов (заявок) потенциальным инвесторам и кредиторам, участие в направлении запросов (заявок), участие в обсуждениях с инвесторами и кредиторами, а также консультативную помощь в обработке ответов.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Результаты рассмотрения источников финансирования учитываются экспертной группой на подэтапе "Итоговая оценка проекта".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Обязательный подэтап "Итоговая оценка проекта"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Координирующий орган экспертной группы на основе пакета документов и информации, полученной в ходе этапов и подэтапов, указанных в главе 2 и параграфах 1, 2 и 3 главы 3 настоящих Правил, а также иных документов по собственному запросу в течение 20 (двадцать) рабочих дней со дня их получения формирует заключение итоговой оценки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 итоговой оценки), и направляет другим участникам экспертной группы для получения замечаний и предложений.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Участники экспертной группы в течение 15 (пятнадцать) рабочих дней рассматривают проект заключения итоговой оценки и направляют Координирующему органу экспертной группы замечания и предложения.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Координирующий орган экспертной группы в течение 15 (пятнадцать) рабочих дней вносит в проект Заключения итоговой оценки изменения и дополнения с учетом замечаний и предложений, полученных от других участников экспертной группы.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итоговой оценки подписывается всеми участниками экспертной группы.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Заключение итоговой оценки может быть положительным или отрицательным.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Экспертная группа представляет положительное заключение, и проект допускается на рассмотрение СУНФ при соблюдении следующих условий: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положительный результат проверки кредитоспособности инициатора проекта и заемщика;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достаточная проработанность проекта в соответствии с алгоритмом оценки проработанности проекта;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пороговым значениям инвестиционной эффективности и привлекательности, указанным в Заключении итоговой оценки;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альтернативных источников финансирования, позволяющих заменить НФРК в полном объеме;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правовых, институциональных, организационных, коммерческих, технических, экологических и финансовых рисков и ограничений, ставящих под угрозу реализацию и жизнеспособность проекта;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структуры и условий финансирования проекта.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определении условий финансирования проекта экспертная группа обязана руководствоваться правилами и условиями финансирования, установленными пунктом 5.3 раздела 5 Концепции.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Экспертная группа представляет отрицательное заключение, и проект не допускается на рассмотрение СУНФ в случае несоответствия условиям, указанным в пункте 45 настоящих Правил.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случае возникновения противоречий между позициями участников экспертной группы или иных спорных вопросов при подготовке заключения итоговой оценки данные вопросы подлежат урегулированию участниками экспертной группы в рамках общего срока подготовки заключения итоговой оценки, предусмотренного пунктами 41, 42 и 43 настоящих Правил.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недостижении согласованной позиции по выдаче положительного заключения экспертная группа принимает решение о выдаче отрицательного заключения, что влечет отказ в дальнейшем рассмотрении проекта.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Рассмотрение результатов экспертизы и финансирование проекта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случае положительного Заключения итоговой оценки уполномоченный орган осуществляет необходимые процедуры для вынесения вопроса по финансированию проекта на рассмотрение СУНФ.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рекомендации СУНФ об утверждении условий финансирования, указанных в Заключении итоговой оценки, уполномоченный орган при необходимости осуществляет необходимые процедуры для получения согласия Президента Республики Казахстан.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рекомендации СУНФ об отказе в финансировании проекта уполномоченный орган в течение 3 (три) рабочих дней уведомляет об этом инициатора проекта и (или) экспертную группу.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Финансирование проекта из НФРК путем приобретения долговых ценных бумаг осуществляется поэтапно в соответствии с пунктами 53, 54, 55, 56, 57, 58, 59, 60 и 61 настоящих Правил, при этом финансирование второго и последующих этапов финансирования проекта осуществляется на основании результатов анализа контрольных точек проекта в соответствии с главой 5 настоящих Правил.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Срок между контрольной точкой и следующим этапом финансирования должен составлять не менее 25 (двадцать пять) рабочих дней в целях проведения анализа.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положительного результата анализа контрольных точек проекта финансирование проекта продолжается. Под положительным результатом понимается соблюдение двух условий: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освоение суммы, выделенной на предшествующем этапе финансирования, в размере не менее 70 %;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значение фактических показателей по реализации проекта на контрольной точке проекта на уровне не менее 70 % от плановых.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отрицательного результата анализа контрольных точек проекта экспертная группа формирует рекомендацию в порядке, установленном пунктом 56 настоящих Правил: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продолжении финансирования проекта;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 финансирования проекта до устранения выявленных проблем и (или) замечаний;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финансирования проекта.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Координирующий орган экспертной группы в течение 15 (пятнадцать) рабочих дней разрабатывает проект рекомендации и направляет другим участникам экспертной группы для предоставления замечаний и предложений.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экспертной группы предоставляют координирующему органу экспертной группы свои замечания и предложения в течение 10 (десять) рабочих дней.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экспертной группы в течение 10 (десять) рабочих дней после получения замечаний и предложений вносит соответствующие изменения и дополнения в проект рекомендации, организует сбор подписей всех участников экспертной группы и направляет уполномоченному органу и (или) инициатору проекта.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поступившей информации об устранении инициатором проекта выявленных проблем и (или) замечаний экспертная группа формирует рекомендацию в порядке, установленном пунктом 56 настоящих Правил: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продолжении или возобновлении финансирования проекта с сохранением прежних или установлением новых условий финансирования;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финансирования проекта.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рекомендации экспертной группой возобновления финансирования на новых условиях либо прекращения финансирования проекта уполномоченный орган проводит необходимые процедуры для вынесения соответствующих вопросов на рассмотрение СУНФ и Президента Республики Казахстан.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Решения в случае несоблюдения Заемщиком установленных условий финансирования принимаются экспертной группой.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Анализ контрольных точек проекта, а также достижения стратегических целей и социально-экономических показателей проекта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Уполномоченный орган в течение 10 (десять) рабочих дней после каждой контрольной точки проекта предоставляет экспертной группе информацию по освоению выделенного финансирования и достижению плановых показателей, заполнив соответствующие поля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Координирующий орган экспертной группы в течение 15 (пятнадцать) рабочих дней после получения информации по освоению выделенного финансирования и достижению плановых показателей заполняет необходимые поля в приложении 13 к настоящим Правилам и организует сбор подписей всех участников экспертной группы.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Уполномоченный орган в течение 1 (один) квартала после реализации проекта и до 1 июня каждого последующего года до конца срока эксплуатации проекта предоставляет экспертной группе информацию по достижению плановых стратегических целей и социально-экономических показателей проекта, заполнив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Результаты анализа контрольных точек проекта, а также достижения стратегических целей и социально-экономических показателей проекта направляются в Комиссию по мониторингу за расходованием средств, выделенных из НФРК.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17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экспертной группе</w:t>
      </w:r>
    </w:p>
    <w:bookmarkEnd w:id="166"/>
    <w:bookmarkStart w:name="z17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об экспертной группе определяет цели, задачи, функции, а также состав экспертной группы.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Экспертная группа осуществляет свою деятельность в соответствии с законами Республики Казахстан, актами Президента и Правительства Республики Казахстан, а также настоящими Правилами и Положением.</w:t>
      </w:r>
    </w:p>
    <w:bookmarkEnd w:id="169"/>
    <w:bookmarkStart w:name="z17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экспертной группы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экспертной группы являются рассмотрение, комплексная оценка и определение оптимальных условий финансирования проекта.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Функциями экспертной группы являются: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заключения индикативной оценки;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альтернативных источников финансирования проекта совместно с инициатором проекта;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необходимости независимой экспертизы проекта, составление технического задания и допуск независимого эксперта к оказанию услуг по запрошенной независимой экспертизе;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заключения итоговой оценки;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контрольных точек проекта;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рекомендаций о продолжении, приостановлении, возобновлении и прекращении финансирования проекта по итогам анализа контрольных точек проекта;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решений в случае несоблюдения заемщиком установленных условий финансирования проекта.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Экспертная группа в пределах своей компетенции принимает решения и готовит рекомендации по рассматриваемым вопросам.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вырабатываемые экспертной группой, подписываются представителями, состоящими в экспертной группе.</w:t>
      </w:r>
    </w:p>
    <w:bookmarkEnd w:id="181"/>
    <w:bookmarkStart w:name="z18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 экспертной группы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Экспертная группа состоит из представителей: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Национального Банка Республики Казахстан;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национальной экономики Республики Казахстан;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Министерства финансов Республики Казахстан;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акционерного общества "Национальный управляющий холдинг "Байтерек".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Координирующим органом экспертной группы является Национальный Банк Республики Казахстан.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9"/>
    <w:bookmarkStart w:name="z19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бизнес-плану и финансовой модели проекта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бизнес-плану: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необходимо направлять в формате Microsoft Word и в виде подписанной уполномоченным лицом скан-версии;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должен включать следующую информацию (в указанном порядке; если какие-либо пункты не применимы для проекта, необходимо указать "не применимо" и обосновать причину):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Термины и определения, список исходных документов и источников информации, использованных при подготовке бизнес-плана.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Основная информация по проекту: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наименование инициатора проекта;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наименование проекта;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краткое описание и стратегические цели проекта;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отрасль проекта, 5-значный ОКЭД проекта;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стоимость проекта и смета расходов по проекту (с указанием того, какие расходы планируется финансировать из НФРК);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 сроки реализации проекта (с разделением на инвестиционную и эксплуатационную фазы);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 структура и условия финансирования по каждому источнику финансирования (необходимо включить информацию по виду (форме) финансирования, сумме и валюте, сроку, ставке вознаграждения, условиям погашения основного долга и выплаты вознаграждения, льготным периодам, ковенантам);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 результаты проекта.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Институциональный, правовой, организационный раздел: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юридическое наименование, БИН, ОКЭД инициатора проекта;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акционеры и (или) участники инициатора проекта и их доли владения, бенефициары, посреднические и дочерние организации и доли владения ими;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ключевой менеджмент инициатора проекта (должность, образование, опыт работы);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 краткое описание бизнеса инициатора проекта и значимые реализованные инвестиционные проекты инициатора проекта (наименование, краткое описание, год реализации, стоимость проекта);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 ключевые участники проекта (инициатор, кредиторы и инвесторы, генеральный подрядчик и (или) основные подрядчики, основные поставщики и покупатели, прочие);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 организационная структура проекта с определением роли и зон ответственности;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 информация по наличию или отсутствию нарушений каких-либо применимых законодательных, нормативных и других правовых актов, имеющих силу и отношение к проекту;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 информация о необходимости потенциального изменения законодательства для реализации проекта;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 статус получения необходимых разрешений, решений и документов для реализации проекта;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 краткое описание системы контроля и мониторинга за выполнением ключевых задач (этапов) проекта.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Коммерческий (маркетинговый) раздел: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основные виды сырья и (или) услуг, используемые в производстве, их доля в себестоимости при выходе на плановый уровень загрузки мощностей, страна и валюта закупа (по каждому виду);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факторы, влияющие на ценообразование основных видов сырья и (или) услуг;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доставка сырья и (или) услуг (вид транспортировки и условия поставки);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 основные виды выпускаемой продукции и (или) услуг, их доля от объема выручки при выходе на плановый уровень загрузки мощностей, география продаж, каналы сбыта (по каждому виду);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 факторы, влияющие на ценообразование основных видов выпускаемой продукции и (или) услуг;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 политика цено- и (или) тарифообразования выпускаемой продукции и (или) услуг;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 доставка выпускаемой продукции и (или) услуг (вид транспортировки и условия поставки);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 контрактная проработанность: реестр договоров и (или) проектов договоров с поставщиками сырья и (или) услуг, покупателями выпускаемой продукции и (или) услуг (наименование контрагента, наименование сырья или продукции или услуг, объемы поставки, дата заключения и срок договора, стоимость договора);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 информация по наличию альтернативных поставщиков и покупателей;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 информация об основных конкурентах и сравнение с ними;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 маркетинговая стратегия (стратегия сбыта);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 информация по соблюдению всех регуляторных требований к выпускаемой продукции и (или) услугам;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 выводы по рынку и конкурентной позиции выпускаемой продукции и (или) услуг проекта на рынке.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Технический раздел: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описание и обоснование выбора местоположения объекта (-ов);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обеспеченность необходимой инфраструктурой (дорожно-транспортной, инженерной, коммунальной);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описание технологии производства продукции и (или) услуг (включая информацию о производственном цикле);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 описание основного оборудования;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 система качества и мониторинга (надзора) на проекте;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 информация по строительству производственных объектов;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 информация по техническому персоналу;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 перечень закупок и выбор методов закупок;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 сведения о предполагаемой или выбранной инжиниринговой и (или) проектировочной компании (наименование, страна, наличие проекта договора или договора, опыт в реализации аналогичных проектов);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 сведения о предполагаемых основных поставщиках оборудования, технологий и подрядчиках, включая генерального подрядчика (наименование, страна, товар или услуга закупа, наличие предложения или проекта договора или договора, стоимость и валюта договора, опыт в реализации аналогичных проектов);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5.11 информация по наличию альтернативных поставщиков оборудования, технологий и подрядчиков;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5.12 казахстанское содержание в закупках по проекту (в смете расходов, себестоимости выпускаемой продукции и (или) услуг);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5.13 информация по реализации аналогичных проектов (наличие аналогичных технологий) в стране, регионе, мире.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Экологический раздел: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 влияние проекта на состояние окружающей среды (негативное и положительное при наличии);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 соответствие проекта международным и казахстанским стандартам и нормативам по воздействию на окружающую среду;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3меры и системы по предотвращению и (или) минимизации рисков для здоровья местного населения, контролю за выбросами и сбросами загрязняющих веществ, сокращению потребления энергии и воды в рамках проекта, минимизации и переработке отходов;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 применение "зеленых" технологий на проекте;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 наличие плана по ликвидации негативных экологических последствий в случае их наступления;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6информация по устойчивости проекта к изменениям климатических условий или другим значительным долгосрочным изменениям окружающей среды;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 наличие систем мониторинга экологического воздействия проекта на окружающую среду.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Финансовый анализ инициатора проекта: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основные финансовые показатели и коэффициенты за последний отчетный период и предыдущие три года, выводы (должны включать показатели рентабельности, ликвидности, платежеспособности, долговой нагрузки, обслуживания долга);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 фактическое соблюдение ковенантов по текущим займам;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 информация по кредитной истории и кредитному рейтингу.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Финансовый прогноз по проекту: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предпосылки и допущения, заложенные в финансовой модели;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 прогнозный отчет о прибылях и убытках и выводы по нему;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 прогнозный отчет о движении денежных средств и выводы по нему;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 прогнозное соблюдение ковенантов по текущим и планируемым займам;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 прогнозная потребность в оборотном капитале;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 выводы по анализу чувствительности (включая соблюдение ковенантов по текущим и планируемым займам);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 выводы по стресс-тестированию (включая соблюдение ковенантов по текущим и планируемым займам);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 показатели инвестиционной привлекательности и эффективности проекта (в том числе NPV, IRR, DPP).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Социально-экономические эффекты от реализации проекта: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 количественные показатели (налоговые поступления от проекта по видам, иностранные инвестиции в страну, экспорт выпускаемой продукции и (или) услуг, сокращение импорта, вклад в ВВП страны и в ВВП города или области, налоговые поступления от смежных отраслей, количество новых временных и постоянных рабочих мест, увеличение выпуска в экономике, повышение производительности труда, потери государства при наличии, ENPV, EIRR, Benefit-to-cost ratio; при этом необходимо указать в виде таблицы и привести использованные формулы или методологии расчетов);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 влияние на основные заинтересованные стороны при реализации проекта (Правительство, участники или акционеры инициатора проекта, бизнес-сообщество, местное население и население страны, иные);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3вовлечение малого и среднего бизнеса в реализацию проекта;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 доля инвестиций в НИОКР (доля от сметы расходов по проекту);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 инновационность проекта (в стране и мире);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9.6 сравнение суммарного дисконтированного объема бюджетных (государственных) инвестиций в проект с суммарным дисконтированным объемом налогов, прогнозируемых к выплате за весь срок эксплуатации проекта.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анализ рисков и стратегии по их управлению: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 риски проекта (по каждому разделу бизнес-плана, в том числе политические, санкционные риски, key person risk), последствия при их реализации, митиганты (при наличии);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 предложения и стратегии по управлению рисками (по каждому разделу бизнес-плана).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Контрольные точки (этапы) проекта в соответствии с графиком финансирования проекта и плановые показатели для достижения на каждой из точек (для отслеживания своевременного хода реализации проекта).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финансовой модели проекта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элементы финансовой модели должны быть доступны для просмотра и внесения изменений;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изменений в исходные допущения финансовая модель должна автоматически корректировать финансовые прогнозы;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расчеты в финансовой модели должны опираться на ячейки, в которых содержатся исходные допущения, или ячейки, содержащие формулы;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прогнозный отчет о финансовых результатах (бухгалтерский баланс), прогнозный отчет о прибылях и убытках, прогнозный отчет о движении денежных средств должны быть связаны друг с другом и не должны противоречить друг другу;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исходные допущения и результаты расчетов финансовой модели не должны противоречить информации, приведенной в бизнес-плане или других документах по проекту;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длительность прогнозного периода – не менее срока финансирования и погашения обязательств перед НФРК;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шаг прогноза на инвестиционной фазе – один квартал (расчетные показатели должны рассчитываться с учетом данного шага и суммироваться в годовые значения, шаг прогноза на эксплуатационной фазе – один год);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финансовая модель должна включать финансовые данные за последние три года при наличии действующего бизнеса, связанного с проектом;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валюта финансовой модели – казахстанский тенге (если иное не запрошено экспертной группой) (денежные потоки должны рассчитываться в тех валютах, в которых они реализуются, после чего конвертироваться в казахстанский тенге (если иное не запрошено экспертной группой);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недопустимы наличие кассовых разрывов и несоблюдение ковенантов;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расчеты должны проводиться без НДС;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расчеты налоговых и других обязательных платежей в бюджет должны проводиться в соответствии с Налоговым кодексом Республики Казахстан и включать в себя: корпоративный подоходный налог, налог на имущество, социальные платежи, экологические платежи и прочее;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ставка дисконтирования должна учитывать все риски, связанные с инициатором проекта;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макроэкономические показатели, использованные в финансовой модели, должны быть основаны на надежных источниках.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Финансовая модель должна включать следующие разделы: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(структуру финансовой модели с условными обозначениями (легендой);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лист проверки корректности вычислений финансовой модели с выявлением возможных ошибок;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исходные допущения для построения прогноза;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 производства и доходов;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 расходов;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прогноз налогов;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прогноз оборотного капитала;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прогноз капитальных затрат, амортизации;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прогноз дивидендов или распределения прибыли инициатором проекта;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прогноз привлечения и погашения займов;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прогнозный отчет о финансовых результатах (бухгалтерский баланс);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прогнозный отчет о прибылях и убытках;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прогнозный отчет о движении средств;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 чувствительности и стресс-тестирование;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расчет финансовых коэффициентов, показателей инвестиционной привлекательности и эффективности проекта (в том числе показатели рентабельности, ликвидности, платежеспособности, долговой нагрузки, обслуживания долга, NPV, IRR, DPP, DSCR);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соблюдения ковенантов.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Расчетные листы финансовой модели должны иметь унифицированную структуру.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9"/>
    <w:bookmarkStart w:name="z31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Стратегическое обоснование проекта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 20__ года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 проекта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наименование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и 5-значный ОКЭД*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отраслевое министерство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проекта,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/ млн долларов США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инициатором проекта структура финансирования (источники, суммы, доли)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фаза: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фаза: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Выпускаемая продукция /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общий государственный классификатор видов экономической деятельности.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для стратегической оценки проекта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Соответствие определению проекта общестранового значения, указанному в Бюджетном кодексе Республики Казахстан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ответить, соответствует ли проект или не соответствует, и обосновать ответ.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Cтратегические цели проекта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достижения цели*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со стратегическими целями страны**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Комментарии 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наличии, примечания по столбцам 2-5)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показатель достижения цели должен быть количественным;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указать количественные целевые индикаторы из стратегических документов, достижению которых способствует проект, а также предоставить ссылки на стратегические документы (наименование документа, раздел, пункт). Стратегические документы включают (но не ограничиваются ими) документы Системы государственного планирования, а также концепции, национальные проекты, государственные программы, доктрины (стратегии), комплексные планы, Национальный инфраструктурный план.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Принадлежность к приоритетным направлениям финансирования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указать, к какому из приоритетных направлений финансирования, указанных в алгоритме стратегической оценки, относится проект.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Увеличение выпуска в экономике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рассчитать показатель согласно алгоритму стратегической оценки и привести расчеты (допустимо представление расчетов в виде отдельного приложения).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Повышение производительности труда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рассчитать показатель согласно алгоритму стратегической оценки и привести расчеты (допустимо представление расчетов в виде отдельного приложения).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 Потенциал экспорта производимой продукции или услуг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рассчитать показатель согласно алгоритму стратегической оценки и привести расчеты (допустимо представление расчетов в виде отдельного приложения).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 Потенциал импортозамещения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рассчитать показатель согласно алгоритму стратегической оценки и привести расчеты (допустимо представление расчетов в виде отдельного приложения).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 Вовлечение субъектов малого и среднего бизнеса в реализацию проекта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оборудования, сырья, материалов,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смете расходов или себестоимости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оборудования, сырья, материалов,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смете расходов или себестоимости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заполнить таблицы по субъектам малого и среднего предпринимательства, являющимися поставщиками основных видов оборудования, сырья, материалов и услуг, необходимых на инвестиционной и (или) эксплуатационной фазах проекта. Под основными видами подразумеваются те товары или услуги, которые занимают более 10 % в смете расходов проекта и (или) 10 % в себестоимости выпускаемой продукции (услуг). Субъекты малого и среднего предпринимательства определяются в соответствии с законодательством Республики Казахстан.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 Привлечение иностранных инвестиций в страну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указать долю иностранных инвестиций в структуре финансирования проекта и привести расчеты (допустимо представление расчетов в виде отдельного приложения).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 Развитие инфраструктуры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указать, предполагает ли проект создание или модернизацию (расширение) инфраструктурных объектов в стране в отраслях энергетики, транспорта и логистики; указать какие.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 Прогнозируемая доля местного содержания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указать долю казахстанского содержания в смете расходов проекта, а также себестоимости выпускаемой продукции и (или) услуг и привести расчеты (допустимо представление расчетов в виде отдельного приложения).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2.12 Создание постоянных рабочих мест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ответить, предполагает ли проект создание постоянных рабочих мест для граждан Республики Казахстан, и привести детали (сроки, количество).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2.13 Благоприятное воздействие на окружающую среду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ответить, направлен ли проект на сохранение биоразнообразия и (или) сокращение выбросов парниковых газов или загрязняющих веществ и (или) сокращение рисков нехватки водных ресурсов и (или) переработку отходов. В случае положительного ответа привести обоснование.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2.14 Применение "зеленых" технологий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ответить, будут ли использованы "зеленые" технологии на инвестиционной и (или) эксплуатационной фазах проекта. "Зеленые" технологии определяются согласно алгоритму стратегической оценки. В случае положительного ответа привести обоснование.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2.15 Энерго- и (или) ресурсосбережение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ответить, способствует ли проект энерго- и (или) ресурсосбережению согласно алгоритму стратегической оценки. В случае положительного ответа привести обоснование.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2.16 Доля инвестиций в НИОКР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указать долю расходов на научно-исследовательские и опытно-конструкторские работы (НИОКР) в смете расходов проекта и привести расчеты (допустимо представление расчетов в виде отдельного приложения).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2.17 Развитие инноваций в стране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ответить, способствует ли проект развитию инноваций в стране согласно алгоритму стратегической оценки. В случае положительного ответа привести обоснование.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2.18 Инновационное решение, не имеющее аналогов в мире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ответить, предполагает ли проект использование инновационных решений, не имеющих аналогов в мире, и привести информацию по наличию патента в международной патентной системе PCT (Patent Cooperation Treaty) Всемирной организации интеллектуальной собственности (World Intellectual property rights organization). В случае положительного ответа привести обоснование.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применимо, поставить прочерк.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2.19 Бюджетная эффективность проекта (потенциал превышения бюджетных доходов над расходами)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сопоставить суммарный дисконтированный объем бюджетных (государственных) инвестиций в проект, включая из НФРК, с суммарным дисконтированным объемом налогов, прогнозируемых к выплате за весь срок эксплуатации проекта, и привести расчеты (допустимо представление расчетов в виде отдельного приложения).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2.20 Возможность проекта генерировать прибыль в долгосрочной перспективе без дополнительной государственной поддержки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рассчитать NPV (Net Present Value) при условии отсутствия финансовых и нефинансовых мер государственной поддержки после выхода на проектную мощность в перспективе 10 лет и более и привести расчеты (допустимо представление расчетов в виде отдельного приложения).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Социально-экономические показатели проекта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и (или) ссылка на приложения с расчетами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 (указать вид)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инвестиции в страну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производимой продукции /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импорта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в ВВП города / области (если применимо)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в ВВП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от смежных отраслей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рабочих мест на инвестиционной фазе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постоянных рабочих мест на эксплуатационной фазе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производительности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Передел (высокий, средний, низкий, если применимо)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государства (если применимо)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ENPV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EIRR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Benefit-cost ratio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заполнить данные по указанным показателям на основе информации из бизнес-плана и финансовой модели проекта.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– валовой внутренний продукт;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ИПН – индивидуальный подоходный налог;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КПН – корпоративный подоходный налог;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ENPV – Economic Net Present Value (экономический чистый дисконтированный доход);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EIRR – Economic Internal Rate of Return (экономическая внутренняя норма доходности);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Benefit-cost ratio – соотношение выгод и затрат;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 тенге – миллион тенге;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Влияние на основные заинтересованные стороны при реализации проекта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Заинтересованная сторона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положительного влияния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негативного влияния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или акционеры инициатора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Бизнес-сообщество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Местное население и население страны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не применимо, поставить прочерк.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Риски проекта и их митиганты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риска, риск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Митиганты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Правовые, институциональные и организационные: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Экологические: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Дополнительная информация (при наличии)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Исполнители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11"/>
    <w:bookmarkStart w:name="z42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стратегической оценки проекта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 20__ года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 проекта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наименование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и 5-значный ОКЭД*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отраслевое министерство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проекта, 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или млн долларов США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инициатором проекта структура финансирования (источники, суммы, доли)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фаза: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фаза: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Выпускаемая продукция и (или)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общий государственный классификатор видов экономической деятельности.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Стратегическая оценка проекта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(указать да или нет)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критерии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определению проекта общестранового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связи со стратегическими целями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к приоритетным направлениям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критерии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выпуска в экономике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производительности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экспорта производимой продукции или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импортозамещения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малого и среднего бизнеса в реализацию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иностранных инвестиций в страну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доля местного содержания более 60 %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 критерии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постоянных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Благоприятное воздействие на окружающую среду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критерии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"зеленых"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Энерго- и (или) ресурсосбережение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инвестиций в НИОКР более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инноваций в стране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Инновационное решение, не имеющее аналогов в мире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критерии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эффективность проекта (потенциал превышения бюджетных доходов над расходами)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проекта генерировать прибыль в долгосрочной перспективе без дополнительной государственной поддержки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оценка 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(максимальный балл – 10, пороговый –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Вывод (положительное заключение или заключение о направлении на доработку, или отрицательное заключение):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Обоснование: _______________________________________________________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Исполнители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25"/>
    <w:bookmarkStart w:name="z437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стратегической оценки проекта</w:t>
      </w:r>
    </w:p>
    <w:bookmarkEnd w:id="426"/>
    <w:bookmarkStart w:name="z43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Стратегическая оценка проекта рассчитывается как сумма баллов по общим, экономическим, социальным, технологическим и финансовым критериям.</w:t>
      </w:r>
    </w:p>
    <w:bookmarkEnd w:id="427"/>
    <w:bookmarkStart w:name="z4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Максимальное значение стратегической оценки проекта равно 10 баллам.</w:t>
      </w:r>
    </w:p>
    <w:bookmarkEnd w:id="428"/>
    <w:bookmarkStart w:name="z44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по критериям и присвоению баллов:</w:t>
      </w:r>
    </w:p>
    <w:bookmarkEnd w:id="429"/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общие критерии: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определению проекта общестранового значения 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соответствует ли проект определению проекта общестранового значения, приведенному в Бюджетном кодексе Республики Казахстан.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оценки соответствия проекта данному критерию необходимо определить, соответствует ли проект определению проекта общестранового значения, приведенному в Бюджетном кодексе Республики Казахстан.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проект соответствует определению проекта общестранового значения, указанному в Бюджетном кодексе Республики Казахстан*, необходимо выбрать ответ "да", если не соответствует – необходимо выбрать ответ "нет".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*К проектам общестранового значения относятся: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объекты, обеспечивающие экономическое развитие не менее двух областей, городов республиканского значения, столицы;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объекты, направленные на решение в установленные сроки задач путем единовременной реализации в масштабах страны однородных проектов в определенной отрасли.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1 балл.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связи со стратегическими целями страны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соответствуют ли стратегические цели проекта стратегическим целям страны.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оценки соответствия проекта данному критерию необходимо сопоставить и определить соответствие количественных стратегических целей проекта, приведенных в Стратегическом обосновании, количественным стратегическим целям страны, указанным в стратегических документах страны. 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документы страны включают (но не ограничиваются ими) документы Системы государственного планирования, а также концепции, национальные проекты, государственные программы, доктрины (стратегии), комплексные планы, Национальный инфраструктурный план.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стратегические цели проекта имеют связь со стратегическими целями страны, необходимо выбрать ответ "да", если не имеют связь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1 балл.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принадлежность к приоритетным направлениям финансирования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определяет принадлежность проекта к приоритетным направлениям финансирования НФРК.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оценки соответствия проекта данному критерию необходимо определить, принадлежит ли проект к следующим приоритетным направлениям финансирования НФРК: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машиностроение;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металлургическая промышленность (при условии наличия процессов по переработке сырья);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химическая и нефтехимическая промышленность;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технологические и инновационные секторы (информационные технологии, нанотехнологии, биотехнологии);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объекты инфраструктуры в отраслях энергетики, транспорта и логистики.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проект принадлежит к одному или нескольким приоритетным направлениям финансирования НФРК,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1 балл.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5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экономические критерии:</w:t>
      </w:r>
    </w:p>
    <w:bookmarkEnd w:id="440"/>
    <w:bookmarkStart w:name="z45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выпуска в экономике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насколько каждая денежная единица финансирования, предоставляемого НФРК, увеличивает объем выпуска продукции или услуг в экономике на прогнозном горизонте.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рассчитать коэффициент увеличения выпуска в экономике по формуле: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cреднегодовой объем дополнительного выпуска товаров и (или) оказания услуг, связанный с предоставлением финансирования в денежном выражении / объем финансирования НФРК в денежном выражении.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среднегодовой объем дополнительного выпуска товаров и (или) оказания услуг рассчитывается в рамках периода предоставления финансирования с момента ввода в эксплуатацию соответствующих объектов и (или) начала выпуска товаров и (или) оказания услуг.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коэффициент равен или составляет более 1 (один) – необходимо выбрать ответ "да", если коэффициент составляет менее 1 (один)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6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производительности труда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насколько проект способствует увеличению средней производительности труда в стране (при отсутствии данных по стране – в регионе страны).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сравнить прогнозируемую производительность труда по проекту со средней производительностью труда в соответствующей отрасли в стране (регионе страны), согласно данным уполномоченного органа, формирующего и реализующего государственную политику в области статистики, за последний доступный отчетный год.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производительность труда по проекту рассчитывается по формуле: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(Y - (C - A)) / J, где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 – cреднегодовой объем выпуска продукции и (или) оказания услуг за весь срок предоставления финансирования в денежном выражении;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– cреднегодовой объем производственных расходов за весь срок предоставления финансирования (за исключением заработной платы производственного персонала) в денежном выражении;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– среднегодовой объем амортизационных отчислений за весь период предоставления финансирования в денежном выражении;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– среднегодовая численность постоянных рабочих мест за весь срок предоставления финансирования, человек.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показатель равен или выше средней производительности труда в соответствующей отрасли в стране (регионе страны), необходимо выбрать ответ "да", если показатель ниже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7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 экспорта выпускаемой продукции и (или) услуг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насколько выпускаемая продукция и (или) услуги в результате реализации проекта имеют экспортный потенциал.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использовать методологию оценки критерия "Оценка экспортного потенциала", приведенную в методике оценки уровня передела товара для включения в перечень приоритетных товаров, утвержденной приказом Министра индустрии и инфраструктурного развития Республики Казахстан от 20 мая 2022 года № 273.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указанный документ утратит силу, необходимо использовать методологию утратившего силу документа до внесения необходимых изменений по замене методологии в настоящий алгоритм.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показатель равен или составляет более 1 (один), необходимо выбрать ответ "да", если показатель ниже 1 (один)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7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потенциал импортозамещения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насколько выпускаемая продукция и (или) услуги в результате реализации проекта имеют потенциал импортозамещения.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использовать методологию оценки критерия "Оценка потенциала потребления на внутреннем рынке", приведенную в методике оценки уровня передела товара для включения в перечень приоритетных товаров, утвержденной приказом Министра индустрии и инфраструктурного развития Республики Казахстан от 20 мая 2022 года № 273.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указанный документ утратит силу, необходимо использовать методологию утратившего силу документа до внесения необходимых изменений по замене методологии в настоящий алгоритм.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показатель равен или составляет более 1 (один), необходимо выбрать ответ "да", если показатель ниже 1 (один)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7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вовлечение малого и среднего бизнеса в реализацию проекта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способствует ли проект вовлечению субъектов малого и среднего предпринимательства страны в реализацию проекта.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оценки соответствия проекта данному критерию необходимо определить наличие субъектов малого и среднего предпринимательства среди поставщиков основных видов оборудования, сырья, материалов и услуг, необходимых на инвестиционной и (или) эксплуатационной фазах проекта. 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основными видами подразумеваются те товары или услуги, которые занимают более 10 % в смете расходов проекта и (или) 10 % в себестоимости выпускаемой продукции и (или)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и среднего предпринимательства определяются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наблюдается вовлечение малого и среднего бизнеса, необходимо выбрать ответ "да", если не имеется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8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привлечение иностранных инвестиций в страну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способствует ли проект привлечению иностранных инвестиций в страну.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оценки соответствия проекта данному критерию необходимо определить, предполагает ли проект привлечение иностранных инвестиций в страну.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проект предполагает привлечение иностранных инвестиций в страну,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8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способствует ли проект развитию инфраструктуры страны.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оценки соответствия проекта данному критерию необходимо определить, предполагает ли проект создание или модернизацию (расширение) инфраструктурных объектов в стране в отраслях энергетики, транспорта и логистики.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проект предполагает создание или модернизацию (расширение) инфраструктурных объектов в стране,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8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прогнозируемая доля казахстанского содержания более 60 %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насколько проект способствует поддержке бизнеса страны.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рассчитать долю казахстанского содержания в смете расходов проекта и себестоимости выпускаемой продукции и (или) услуг.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доля казахстанского содержания равна или составляет более 60 % и в смете расходов проекта, и в себестоимости выпускаемой продукции и (или) услуг,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8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социальные критерии:</w:t>
      </w:r>
    </w:p>
    <w:bookmarkEnd w:id="462"/>
    <w:bookmarkStart w:name="z48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постоянных рабочих мест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способствует ли проект развитию рынка труда страны.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определить, предполагает ли проект создание постоянных рабочих мест для граждан Республики Казахстан.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проект предполагает создание постоянных рабочих мест,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8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благоприятное воздействие на окружающую среду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способствует ли проект улучшению состояния окружающей среды в стране (регионе, местности).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оценить, направлен ли проект на сохранение биоразнообразия и (или) сокращение выбросов парниковых газов или загрязняющих веществ и (или) сокращение рисков нехватки водных ресурсов и (или) переработку отходов.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получена положительная оценка,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9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 технологические:</w:t>
      </w:r>
    </w:p>
    <w:bookmarkEnd w:id="467"/>
    <w:bookmarkStart w:name="z49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применение "зеленых" технологий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способствует ли проект применению "зеленых" технологий.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оценки соответствия проекта данному критерию необходимо определить, будут ли использованы "зеленые" технологии на инвестиционной и (или) эксплуатационной фазах проекта.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"Зеленые" технологии определяются в соответствии с Правилами признания технологий в качестве "зеленых" технологий,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августа 2022 года № 576.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указанный документ утратит силу, необходимо использовать методологию утратившего силу документа до внесения необходимых изменений по замене методологии в настоящий алгоритм.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получена положительная оценка,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0,2 балла.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49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энерго- и (или) ресурсосбережение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способствует ли проект энерго- и (или) ресурсосбережению.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оценить, способствует ли проект одному из следующих: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энергосбережение – организационная, научная или практическая деятельность, направленная на эффективное и экономное использование топливно-энергетических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2) ресурсосбережение – увеличение выхода конечной продукции и (или) услуг, сокращение потерь в производственном процессе путем использования технологических решений.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получена положительная оценка,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0,2 балла.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50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доля инвестиций в НИОКР более 1 %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отражает, насколько проект способствует развитию научно-исследовательских и опытно-конструкторских работ (НИОКР).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рассчитать долю расходов на НИОКР в смете расходов проекта.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НИОКР включают фундаментальные научно-исследовательские работы (НИР), прикладные НИР и опытно-конструкторские работы.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рассчитанный показатель составляет более 1%,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0,2 балла.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50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развитие инноваций в стране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отражает, способствует ли проект развитию инноваций в стране.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оценки соответствия проекта данному критерию необходимо определить инновационность проекта на основе методики по определению критериев инновационности проектов, утвержденной приказом Министра цифрового развития, инноваций и аэрокосмической промышленности Республики Казахстан от 11 апреля 2022 года № 113/НҚ.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указанный документ утратит силу, необходимо использовать методологию утратившего силу документа до внесения необходимых изменений по замене методологии в настоящий алгоритм.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проект является инновационным,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0,2 балла.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50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инновационное решение, не имеющее аналогов в мире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отражает, способствует ли проект повышению конкурентоспособности страны в мире в области инноваций.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определения соответствия проекта данному критерию необходимо проверить наличие патента в международной патентной системе PCT (Patent Cooperation Treaty) Всемирной организации интеллектуальной собственности (World Intellectual property rights organization).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проект имеет патент (-ы),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0,2 балла.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50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 Финансовые критерии:</w:t>
      </w:r>
    </w:p>
    <w:bookmarkEnd w:id="482"/>
    <w:bookmarkStart w:name="z50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бюджетная эффективность проекта (потенциал превышения бюджетных доходов над расходами)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отражает, является ли проект рентабельным с точки зрения возвратности бюджетных (государственных) инвестиций.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определения соответствия проекта данному критерию необходимо сопоставить суммарный дисконтированный объем бюджетных (государственных) инвестиций в проект с суммарным дисконтированным объемом налогов, прогнозируемых к выплате за весь срок эксплуатации проекта. 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под объемом бюджетных (государственных) инвестиций подразумевается объем вложенных средств из бюджетных (государственных) источников, в том числе из НФРК.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сумма налогов превышает сумму вложенных бюджетных (государственных) инвестиций,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51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генерация прибыли в долгосрочной перспективе без дополнительной государственной поддержки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отражает, имеет ли проект возможность генерировать прибыль в долгосрочной перспективе без дополнительной государственной поддержки.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и (или) методология расчета или оценки и (или) источник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соответствия проекта данному критерию необходимо оценить, способен ли проект обеспечить положительный NPV (Net Present Value) при условии отсутствия финансовых и нефинансовых мер государственной поддержки после выхода на проектную мощность в перспективе 10 лет и более.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показателя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выбора ответа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результат оценки положительный, то необходимо выбрать ответ "да", иначе – необходимо выбрать ответ "нет".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присвоения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"да" – 0,5 балла.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ответе "нет" – 0 баллов.</w:t>
            </w:r>
          </w:p>
        </w:tc>
      </w:tr>
    </w:tbl>
    <w:bookmarkStart w:name="z51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использования формул, методологий и источников данных, отличных от приведенных в настоящем алгоритме, необходимо их указать в заключении стратегической оценки и привести обоснование их использования.</w:t>
      </w:r>
    </w:p>
    <w:bookmarkEnd w:id="4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51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89"/>
    <w:bookmarkStart w:name="z517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инициатора проекта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государственной регистрации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исполнительного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собственниках (участники или акционеры, бенефициарные собственники)</w:t>
      </w:r>
    </w:p>
    <w:bookmarkEnd w:id="491"/>
    <w:bookmarkStart w:name="z51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Юридические лица (если нет: прочерк)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 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резидентство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(указывается на основании учредительных документов или реестра держателей акций либо аналогичного документа страны регистрации)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Физические лица (если нет: прочерк)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Гражданство, место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уставном капитале,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иностранным публичным лицом (да или 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 Бенефициарные собственники (если нет: прочерк)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Гражданство, место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капитале участников,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иностранным публичным лицом (да или 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структуре управления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(форма) и его состав (фамилия, имя, отчество (при его наличии), должность, является ли иностранным публичным лицом)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управления (форма) и его состав (фамилия, имя, отчество (при его наличии), должность, является ли иностранным публичным лицом)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иных лицах, имеющих право подписи (фамилия, имя, отчество (при его наличии), реквизиты доверенности или приказа)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дочерних, зависимых, связанных организаций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(дочерняя, зависимая, связанная)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52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99"/>
    <w:bookmarkStart w:name="z528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отсутствию альтернативных источников финансирования</w:t>
      </w:r>
    </w:p>
    <w:bookmarkEnd w:id="500"/>
    <w:bookmarkStart w:name="z52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от "__" ______ 20__ года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Предложенные условия финансирования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(сумма, срок, ставка)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недоступности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участников или акционеров: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несколько, заполнить на отдельной строке для каждого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 Республики Казахстан: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несколько, заполнить на отдельной строке для каждого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Зарубежные коммерческие банки: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несколько, заполнить на отдельной строке для каждого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финансовые организации: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несколько, заполнить на отдельной строке для каждого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Экспортно-кредитные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несколько, заполнить на отдельной строке для каждого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 "Байтерек" и его дочерние организации: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несколько, заполнить на отдельной строке для каждого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квазигосударственные организации: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несколько, заполнить на отдельной строке для каждого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или бюджетные источники: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несколько, заполнить на отдельной строке для каждого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указать списком приложенные ответы организаций.</w:t>
      </w:r>
    </w:p>
    <w:bookmarkEnd w:id="503"/>
    <w:bookmarkStart w:name="z53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53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05"/>
    <w:bookmarkStart w:name="z535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инициатора проекта на выдачу кредитного отчета</w:t>
      </w:r>
    </w:p>
    <w:bookmarkEnd w:id="506"/>
    <w:bookmarkStart w:name="z53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от "__" ______ 20__ года</w:t>
      </w:r>
    </w:p>
    <w:bookmarkEnd w:id="507"/>
    <w:bookmarkStart w:name="z53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08"/>
    <w:p>
      <w:pPr>
        <w:spacing w:after="0"/>
        <w:ind w:left="0"/>
        <w:jc w:val="both"/>
      </w:pPr>
      <w:bookmarkStart w:name="z538" w:id="50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регистрационный номер </w:t>
      </w:r>
    </w:p>
    <w:bookmarkStart w:name="z53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справкой или свидетельством о государственной регистрации (перерегистрации) юридического лица, бизнес-идентификационный номер (БИН) дает настоящее согласие о том, что информация о нем, касающаяся его финансовых и других обязательств имущественного характера, находящаяся в кредитных бюро, и которая поступит в кредитные бюро в будущем, будет раскрыта получателю информации из кредитного (ых) бюро, принявшему (их) настоящее согласие. </w:t>
      </w:r>
    </w:p>
    <w:bookmarkEnd w:id="510"/>
    <w:p>
      <w:pPr>
        <w:spacing w:after="0"/>
        <w:ind w:left="0"/>
        <w:jc w:val="both"/>
      </w:pPr>
      <w:bookmarkStart w:name="z540" w:id="51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наименование юридического лица, проставляется подпись лица, уполномоченного субъектом кредитной истории-юридическим лицом на подписание согласия, с указанием реквизитов доверенности, если лицо действует от имени юридического лица на основании доверенности, с приложением копии доверенности) </w:t>
      </w:r>
    </w:p>
    <w:p>
      <w:pPr>
        <w:spacing w:after="0"/>
        <w:ind w:left="0"/>
        <w:jc w:val="both"/>
      </w:pPr>
      <w:bookmarkStart w:name="z541" w:id="51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получателя информации, принявшего согласие субъекта кредитной истории, фамилия, имя, отчество (при его наличии), должность и подпись лица, принявшего согласие).</w:t>
      </w:r>
    </w:p>
    <w:bookmarkStart w:name="z54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5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54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14"/>
    <w:bookmarkStart w:name="z545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индикативной оценки</w:t>
      </w:r>
    </w:p>
    <w:bookmarkEnd w:id="515"/>
    <w:bookmarkStart w:name="z54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от "__" ______ 20__ года</w:t>
      </w:r>
    </w:p>
    <w:bookmarkEnd w:id="516"/>
    <w:bookmarkStart w:name="z54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 проекта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наименование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и 5-значный ОКЭД*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отраслевое министерство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проекта, 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и (или) млн долларов США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инициатором структура финансирования (источники, суммы, доли)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фаза: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фаза: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Выпускаемая продукция и (или)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19"/>
    <w:bookmarkStart w:name="z55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общий государственный классификатор видов экономической деятельности</w:t>
      </w:r>
    </w:p>
    <w:bookmarkEnd w:id="520"/>
    <w:bookmarkStart w:name="z55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Проверка пакета документов по проекту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предоставления 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(+/-/ частично)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инициатора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Бизнес-план проекта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модель проекта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отсутствию альтернативных источников финансирования в соответствии с формой и приложением подтверждающих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финансирования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отчетность инициатора проекта и заемщика за последние 3 года (с аудиторским отчетом 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инициатора проекта на выдачу кредитного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 налогового органа об отсутствии (наличии) задолженности по оплате налогов и других обязательных платежей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Pre-FEED и (или) FEED-документация и (или) заключение комплексной вневедомственной экспертизы проекта по технической документации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экспертизы проекта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от поставщиков оборудования и подрядчиков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договоров или договоры с поставщиками сырья или услуг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договоров или договоры с покупателями продукции или услуг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свободных денежных потоков и прогноз соблюдения ковенантов инициатора проекта и (или) заемщика на срок не менее запрашиваемого срока займа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Соответствие правилам и условиям финансирования, закрепленным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5.3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5 Концепции управления государственными финансами Республики Казахстан до 2030 года, утвержденной Указом Президента Республики Казахстан от 10 сентября 2022 года № 1005.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или условие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 или 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(обоснование соответствия)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Отсутствие выявленной негативной информации в отношении инициатора проекта и заемщика, а также при необходимости других основных участников проекта (включая санкционные риски)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участник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негативной информации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(выявлено или не выявлено)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(при наличии)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заполнить таблицу на основе информации от подразделений комплаенс и безопасности одного из участников экспертной группы в отношении инициатора проекта и заемщика. По решению эспертной группы возможна проверка остальных основных участников проекта – генеральный подрядчик, основные поставщики оборудования, сырья, материалов и услуг, основные покупатели выпускаемой продукции и (или) услуг, инвесторы и кредиторы проекта, иные.</w:t>
      </w:r>
    </w:p>
    <w:bookmarkEnd w:id="527"/>
    <w:bookmarkStart w:name="z55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кредитоспособности инициатора проекта и заемщика</w:t>
      </w:r>
    </w:p>
    <w:bookmarkEnd w:id="528"/>
    <w:bookmarkStart w:name="z55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529"/>
    <w:bookmarkStart w:name="z56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530"/>
    <w:bookmarkStart w:name="z56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формировании вывода по кредитоспособности инициатора проекта и заемщика необходимо оценить их финансовое состояние, кредитную историю, фактическое и прогнозное соблюдение ковенантов по текущим и планируемым займам, учесть уровень кредитного рейтинга или другую необходимую информацию, а также при необходимости провести анализ прогнозных свободных денежных потоков.</w:t>
      </w:r>
    </w:p>
    <w:bookmarkEnd w:id="531"/>
    <w:bookmarkStart w:name="z56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возможности финансирования проекта из НФРК</w:t>
      </w:r>
    </w:p>
    <w:bookmarkEnd w:id="532"/>
    <w:bookmarkStart w:name="z56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533"/>
    <w:bookmarkStart w:name="z56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534"/>
    <w:bookmarkStart w:name="z56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изложении мнения касательно возможности финансирования проекта из НФРК следует учесть такие факторы, как влияние финансирования проекта на текущий и прогнозный объем НФРК, долю облигационных займов от объема НФРК, финансовые показатели НФРК или другие факторы при необходимости.</w:t>
      </w:r>
    </w:p>
    <w:bookmarkEnd w:id="535"/>
    <w:bookmarkStart w:name="z56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проработанности проекта 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институциональная и организационная проработанность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(маркетинговая) проработанность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проработанность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 проработанность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проработанность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и балл по всем разделам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(максимальный балл – 5, пороговый – 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Правовая, институциональная и организационная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выводы по анализу раздела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Коммерческая (маркетинговая)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выводы по анализу раздела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Техническая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выводы по анализу раздела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Экологическая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выводы по анализу раздела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Финансовая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выводы по анализу раздела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присвоении баллов необходимо использовать алгоритм оценки проработанности проекта. Выводы и рекомендации необходимо привести по итогам оценки проработанности проекта.</w:t>
      </w:r>
    </w:p>
    <w:bookmarkEnd w:id="538"/>
    <w:bookmarkStart w:name="z56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Оценка инвестиционной эффективности и привлекательности проекта 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проекту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Present Value (NPV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Internal Rate of Return (IRR)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минимально допустимой ставки вознаграждения, указанной в Концепции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Discounted Payback Period (DPP)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запрашиваемого срока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показатели при необходимости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по инвестиционной эффективности и привлекательности проекта:</w:t>
      </w:r>
    </w:p>
    <w:bookmarkEnd w:id="541"/>
    <w:bookmarkStart w:name="z57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значение по проекту указывается на основе данных финансовой модели проекта. Для определения порядка расчета необходимо использовать информацию из общедоступных источников или лучшие мировые практики.</w:t>
      </w:r>
    </w:p>
    <w:bookmarkEnd w:id="542"/>
    <w:bookmarkStart w:name="z57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Мнение касательно необходимости независимых экспертиз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необходимой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необходимость независимых экспертиз определяется на основе правил, изложенных в соответствующем разделе Правил.</w:t>
      </w:r>
    </w:p>
    <w:bookmarkEnd w:id="544"/>
    <w:bookmarkStart w:name="z57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Мнение касательно альтернативных источников финансирования</w:t>
      </w:r>
    </w:p>
    <w:bookmarkEnd w:id="545"/>
    <w:bookmarkStart w:name="z57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546"/>
    <w:bookmarkStart w:name="z57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отразить рекомендации по возможному привлечению альтернативных источников финансирования.</w:t>
      </w:r>
    </w:p>
    <w:bookmarkEnd w:id="547"/>
    <w:bookmarkStart w:name="z57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Индикативные условия финансирования проекта из НФРК 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основного долга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выплаты вознаграждения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условия и ковенанты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формирование индикативных условий осуществляется с учетом правил и условий, предусмотренных пунктом 5.3 раздела 5 Концепции, а также выявленных рисков проекта.</w:t>
      </w:r>
    </w:p>
    <w:bookmarkEnd w:id="549"/>
    <w:bookmarkStart w:name="z58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Рекомендации по предоставлению документов на подэтап "Итоговая оценка проекта"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дополнительный документ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Вывод по индикативной оценке проекта (положительное заключение или заключение о направлении на доработку или отрицательное заключение):</w:t>
      </w:r>
    </w:p>
    <w:bookmarkEnd w:id="551"/>
    <w:bookmarkStart w:name="z58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Обоснование: ___________________________________________________</w:t>
      </w:r>
    </w:p>
    <w:bookmarkEnd w:id="552"/>
    <w:bookmarkStart w:name="z58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53"/>
    <w:bookmarkStart w:name="z58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сделать вывод и привести обоснование на основе правил, изложенных в соответствующем разделе Правил.</w:t>
      </w:r>
    </w:p>
    <w:bookmarkEnd w:id="554"/>
    <w:bookmarkStart w:name="z58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Исполнители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экспертной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5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58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58"/>
    <w:bookmarkStart w:name="z590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оценки проработанности проекта</w:t>
      </w:r>
    </w:p>
    <w:bookmarkEnd w:id="559"/>
    <w:bookmarkStart w:name="z59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проработанности проекта проводится на основе пакета документов и дополнительной информации, полученной от инициатора проекта, информации из доступных источников, а также суждений экспертной группы, и рассчитывается на основе оценки следующих разделов, имеющих следующие веса:</w:t>
      </w:r>
    </w:p>
    <w:bookmarkEnd w:id="560"/>
    <w:bookmarkStart w:name="z59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правовая, институциональная и организационная проработанность проекта – 20 %;</w:t>
      </w:r>
    </w:p>
    <w:bookmarkEnd w:id="561"/>
    <w:bookmarkStart w:name="z59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коммерческая (маркетинговая) проработанность проекта – 20 %;</w:t>
      </w:r>
    </w:p>
    <w:bookmarkEnd w:id="562"/>
    <w:bookmarkStart w:name="z59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проработанность проекта – 20 %;</w:t>
      </w:r>
    </w:p>
    <w:bookmarkEnd w:id="563"/>
    <w:bookmarkStart w:name="z59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экологическая проработанность проекта – 15 %;</w:t>
      </w:r>
    </w:p>
    <w:bookmarkEnd w:id="564"/>
    <w:bookmarkStart w:name="z59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проработанность проекта – 25 %.</w:t>
      </w:r>
    </w:p>
    <w:bookmarkEnd w:id="565"/>
    <w:bookmarkStart w:name="z59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подэтапе "Индикативная оценка проекта" раздел по финансовой проработанности проекта оценивается на основе финансовой модели, предоставленной инициатором проекта.</w:t>
      </w:r>
    </w:p>
    <w:bookmarkEnd w:id="566"/>
    <w:bookmarkStart w:name="z59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подэтапе "Итоговая оценка проекта" раздел по финансовой проработанности проекта оценивается на основе финансовой модели, измененной и (или) обновленной при необходимости экспертной группой.</w:t>
      </w:r>
    </w:p>
    <w:bookmarkEnd w:id="567"/>
    <w:bookmarkStart w:name="z59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проработанности проекта рассчитывается как сумма баллов по каждому из разделов, взвешенных по установленным весам, в соответствии со следующей формулой: i = ∑wnkn, где wn – вес раздела, kn – балл, присвоенный разделу по итогам анализа.</w:t>
      </w:r>
    </w:p>
    <w:bookmarkEnd w:id="568"/>
    <w:bookmarkStart w:name="z60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Показатель kn рассчитывается как сумма баллов, полученных в результате заполнения опросника по каждому из разделов.</w:t>
      </w:r>
    </w:p>
    <w:bookmarkEnd w:id="569"/>
    <w:bookmarkStart w:name="z60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Опросник по каждому из разделов, варианты ответов и баллы, соответствующие каждому ответу, приведены в пункте 12.</w:t>
      </w:r>
    </w:p>
    <w:bookmarkEnd w:id="570"/>
    <w:bookmarkStart w:name="z60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Максимальный балл по каждому из разделов равен 5 баллам.</w:t>
      </w:r>
    </w:p>
    <w:bookmarkEnd w:id="571"/>
    <w:bookmarkStart w:name="z60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Максимальная оценка проработанности проекта равна 5 баллам.</w:t>
      </w:r>
    </w:p>
    <w:bookmarkEnd w:id="572"/>
    <w:bookmarkStart w:name="z60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подэтапе "Индикативная оценка проекта", если по итогам оценки проработанности проект получил 3 или более баллов, то проект считается достаточно проработанным, иначе – недостаточно проработанным.</w:t>
      </w:r>
    </w:p>
    <w:bookmarkEnd w:id="573"/>
    <w:bookmarkStart w:name="z60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подэтапе "Итоговая оценка проекта", если по итогам оценки проработанности проект получил 4 или более баллов, то проект считается достаточно проработанным, иначе – недостаточно проработанным.</w:t>
      </w:r>
    </w:p>
    <w:bookmarkEnd w:id="574"/>
    <w:bookmarkStart w:name="z60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какой-либо из вопросов невозможно ответить и (или) он неприменим к проекту, данный вопрос не учитывается в расчете балла за соответствующий раздел. Максимальный балл по разделу равномерно перераспределяется среди оставшихся вопросов.</w:t>
      </w:r>
    </w:p>
    <w:bookmarkEnd w:id="575"/>
    <w:bookmarkStart w:name="z60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Опросник по каждому из разделов с вариантами ответов и баллами:</w:t>
      </w:r>
    </w:p>
    <w:bookmarkEnd w:id="576"/>
    <w:bookmarkStart w:name="z60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 Раздел по правовой, институциональной и организационной проработанности проекта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 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Разработана ли организационная структура проекта с четким определением ролей и зон ответственности?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Разработана ли система контроля и мониторинга за выполнением ключевых задач (этапов) проекта?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Подтверждаются ли сроки строительства и эксплуатации: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внешней независимой оценкой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Подтверждается ли проверка проработанности проектных рисков и их митигантов: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независимой оценкой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нарушает какие-либо законодательные, нормативные и другие правовые акты, имеющие силу и отношение к данному проекту?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Потенциальное изменение законодательства для осуществления проекта не требуется?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Предприняты ли меры для учета ожиданий и требований всех заинтересованных сторон проекта во избежание возможных конфликтов?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ли планы по адаптации организационной структуры в случае изменения объема проекта или появления новых задач?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не подвержен значительным политическим рискам?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Санкционные риски в отношении ключевых участников проекта не выявлены (включая инициатора проекта, его участников или акционеров, бенефициаров, кредиторов, инвесторов, генерального подрядчика или основных подрядчиков, основных поставщиков и покупателей)?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ли положительные результаты проверки инициатора проекта на отсутствие выявленной негативной информации о причастности к случаям легализации (отмывания) доходов, полученных незаконным путем, причастности к случаям финансирования терроризма и распространения оружия массового уничтожения, наличии начатых процедур признания банкротства или процедур судебной реабилитации, наличии начатого процесса ликвидации, невыполнении пруденциальных и иных нормативов уполномоченных органов государства на дату рассмотрения, нахождении в санкционных списках.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инициатора проекта отсутствует существенная налоговая задолженность (свыше 0,5 % от краткосрочных активов, согласно финансовой отчетности по состоянию на последний доступный отчетный год), просроченная на более чем 60 дней?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средствах массовой информации и других доступных источниках не обнаружено существенных сведений негативного характера об инициаторе проекта и его связанных сторонах, в том числе сведений, связанных с политическими рисками и репутацией?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ли ключевой персонал инициатора проекта компетенциями и квалификацией для реализации проекта, в том числе образованием, опытом и репутацией в реализации аналогичных проектов?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ли инициатор проекта положительной кредитной историей?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не подвержена значительному риску зависимости или влияния ключевой персоны (key person risk)?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ли инициатор проекта основной операционной инфраструктурой, которая может быть полностью или частично задействована в рамках проекта?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получение финансовой поддержки от участников или акционеров инициатора проекта или третьих лиц (доступ к капиталу) в критической ситуации?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ли значительные бизнес-риски, связанные с существенными событиями в недавнем прошлом инициатора проекта (включает недавнюю смену участников или акционеров, информацию о наличии серьезных разногласий и конфронтации между участниками или акционерами, изменение стратегии, стагнацию бизнеса)?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достаточный промежуток времени между планируемым завершением проекта и первой датой погашения долга (достаточный, например, для замены основных подрядчиков или устранений последствий задержки)?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разделу (максимальный балл – 5):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 Раздел по коммерческой (маркетинговой) проработанности проекта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 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Подтверждается ли будущий спрос и (или) текущий (потенциальный) дефицит на выпускаемую продукцию и (или) услуги проекта с помощью исторических данных или заключенных договоров?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Подтверждаются ли долгосрочные объемы выпускаемой продукции и (или) услуг проекта (планируемых к реализации в следующие 5 лет и (или) более):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договорами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независимой оценкой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рынке не имеются конкурирующие проекты, которые могли бы значительно повлиять на спрос выпускаемой продукции и (или) услуг данного проекта?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Соблюдены ли все регуляторные требования к выпускаемой продукции и (или) услугам на рынках сбыта (лицензирование, сертификация и прочее)?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ли альтернативные покупатели выпускаемой продукции и (или) услуг (в дополнение к основной целевой группе покупателей)?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необходимая инфраструктура и налажена ли транспортно-логистическая схема для доставки выпускаемой продукции и (или) услуг?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прозрачный и четко определенный процесс установления цен и (или) тарифов на выпускаемую продукцию и (или) услуги и управления их ростом?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признаки того, что цена выпускаемой продукции и (или) услуг будет доступной для потребителей?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Подтверждаются ли цены или тарифы на выпускаемую продукцию и (или) услуги проекта (на следующие 3 года и (или) более):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договорами или регуляторными нормами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прогнозами независимых аналитических агентств или внешней независимой оценкой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Сопоставимы ли цены или тарифы на выпускаемую продукцию и (или) услуги проекта (на следующие 3 года и (или) более):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локальными аналогами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региональными аналогами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международными аналогами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сопоставимы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 ли государство определенный уровень поддержки или гарантий в случае низкого спроса?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Заключены ли договоры и (или) имеются ли предварительные договоренности с поставщиками основных видов сырья или услуг (под основными видами сырья или услуг понимаются те, стоимость которых составляет более 20 % в структуре себестоимости выпускаемой продукции и (или) услуг)?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ли возможность заключения договоров с поставщиками сырья или услуг на условиях фиксированных цен для снижения риска колебаний стоимости сырья?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Подтверждаются ли расходы по реализации выпускаемой продукции и (или) услуг (расходы на транспортировку, таможенные пошлины и прочее):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договорами или регуляторными нормами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независимой оценкой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необходимая инфраструктура и налажена ли транспортно-логистическая схема для обеспечения поставок сырья и материалов?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ли меры для обеспечения альтернативных поставок сырья или услуг в случае выхода из сотрудничества основных поставщиков?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ли проект конкурентоспособной позицией на рынке (наличие эксклюзивных договоров на реализацию выпускаемой продукции и (или) услуг, уникальность или высокое качество продукции и (или) услуг, более низкие издержки и прочее)?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маркетинговая стратегия или стратегия сбыта выпускаемой продукции и (или) услуг?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Существуют ли успешные случаи реализации аналогичных проектов: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локальном рынке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региональном рынке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международном рынке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существуют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ли меры по минимизации коммерческих рисков, в том числе рисков по снижению спроса, с поставками, по изменениям в законодательстве (например, меры по диверсификации, страхованию, хеджированию)?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разделу (максимальный балл – 5):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 Раздел по технической проработанности проекта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 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ли положительное заключение комплексной вневедомственной экспертизы проекта по технической документации?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ли участок для реализации проекта или варианты его месторасположения?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Пригоден ли предлагаемый участок для реализации проекта с технической и эксплуатационной точки зрения?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Подтверждается ли эффективность выбора технико-технологического решения: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независимой оценкой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Проводился ли анализ альтернативных генеральных подрядчиков и является ли договор с выбранным генеральным подрядчиком наиболее конкурентным среди альтернатив?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Подтверждаются ли затраты по строительству, эксплуатации и техническому обслуживанию: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независимой оценкой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Заключены ли договоры и (или) имеются ли предварительные договоренности с основными поставщиками оборудования и технологий и подрядчиками, включая генерального подрядчика?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ли заключенные договоры или проекты договоров с предполагаемыми основными поставщиками оборудования и технологий и подрядчиками рыночными и обоснованными?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Закреплено ли в договорах или проектах договоров с основными подрядчиками проекта, включая генерального подрядчика, наличие фиксированной цены и срока окончания строительства, а также гарантийный период обслуживания?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Разработана ли система управления производительностью подрядчиков и строительными рисками, предусматривающая проведение независимых проверок, мониторинг хода строительства и надзор на этапах тестирования и ввода в эксплуатацию?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Сможет ли проект привлечь необходимый технический персонал для строительства, эксплуатации и технического обслуживания проекта?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 ли выбранный генеральный подрядчик или основные подрядчики проекта опытом реализации аналогичных проектов?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инжиниринговая и (или) проектировочная компания опыт в реализации аналогичных проектов?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ли возможность замены генерального подрядчика или основных подрядчиков в случае невозможности продолжения работы с выбранными подрядчиками?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альтернативные поставщики оборудования и технологий на случай невозможности работы с выбранными поставщиками?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Присутствует ли необходимая инфраструктура на месте реализации проекта (инженерная, коммунальная, транспортная)?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график финансирования графику инвестиционной фазы (строительства)?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сложности дизайна, технологии, строительства проект является: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 средней сложности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 ли проект на технологии, которая ранее была коммерчески успешно реализована в аналогичных условиях?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содержание в закупках по проекту составляет более 60 %?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разделу (максимальный балл – 5):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12.4 Раздел по экологической проработанности проекта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 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 ли отсутствие негативного влияния проекта на состояние окружающей среды: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Компетентными государственными органами или внешней независимой оценкой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технология проекта стандартам и нормативам Республики Казахстан по воздействию на окружающую среду?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план по ликвидации негативных экологических последствий в случае их наступления?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ли стратегии по предотвращению и (или) минимизации рисков для здоровья местного населения?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ли системы контроля за выбросами и сбросами загрязняющих веществ?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ли меры по сокращению потребления энергии и воды в рамках проекта?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ли меры по минимизации и переработке отходов, возникающих в процессе реализации и эксплуатации проекта?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 ли проект и его системы к изменениям климатических условий или другим значительным долгосрочным изменениям окружающей среды?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 ли проект положительное воздействие на окружающую среду?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ли системы мониторинга экологического воздействия проекта на окружающую среду?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разделу (максимальный балл – 5):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12.5 Раздел по финансовой проработанности проекта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 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Подтверждается ли прогноз объемов выпускаемой продукции и (или) услуг (к реализации):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договорами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независимой оценкой и (или) историческими данными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Подтверждается ли прогноз цен и (или) тарифов на выпускаемую продукцию и (или) услуги: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договорами или регуляторными нормами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независимой оценкой и (или) историческими данными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Подтверждаются ли структура и величины прогнозных операционных затрат: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независимой оценкой и (или) историческими данными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оценкой инициатора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Сопоставима ли прогнозная прибыльность проекта (валовая рентабельность, рентабельность по EBITDA):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локальными аналогами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региональными аналогами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международными аналогами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сопоставима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ли прогнозные капитальные затраты на строительство и (или) модернизацию и (или) расширение технической документации?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Учтены ли в финансовом прогнозе капитальные затраты на поддержание и (или) ремонт оборудования и (или) технологий?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ли прогнозные сроки полезного использования основных средств и нематериальных активов их техническим характеристикам?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Учтены ли в финансовом прогнозе налоговые обязательства и льготы для проекта 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Подтверждаются ли прогнозные показатели оборотного капитала расчетами и (или) наличием договоров на выпускаемую продукцию и (или) услуги?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Учтены ли в финансовом прогнозе все источники финансирования и финансовой поддержки (субсидии)?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ставка дисконтирования рыночным показателям с учетом специфичных рисков инициатора проекта (в том числе страновой риск, валютный риск, риск дефолта)?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проект эффективным с точки зрения ключевых финансовых показателей по результатам анализа чувствительности и стресс-тестирования?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Эффективен ли проект с точки зрения финансовой устойчивости и способности к погашению задолженности (прогнозный минимальный DSCR равен или больше 1)?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 ли в отношении проекта договоренности (предварительные) о механизмах страхования (например, предоставление гарантий или создание резервных фондов)?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ли стратегии по хеджированию валютных рисков?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ли меры по митигации рисков, связанных с возможными изменениями макроэкономических условий, повышением цен на сырье и материалы?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ли сценарии управления рисками в случае отклонения фактической стоимости реализации проекта от запланированной?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ли кассовые разрывы на прогнозном горизонте?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Соблюдаются ли все прогнозные ковенанты?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Прогнозные показатели инвестиционной эффективности или привлекательности проекта (NPV, IRR, DPP) соответствуют установленным пороговым значения?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разделу (максимальный балл – 5):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5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62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88"/>
    <w:bookmarkStart w:name="z621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проверке потенциального независимого эксперта на соответствие квалификационным требованиям</w:t>
      </w:r>
    </w:p>
    <w:bookmarkEnd w:id="589"/>
    <w:bookmarkStart w:name="z62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от "__" ______ 20__ года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наименование потенциального независимого эксперта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независимой экспертизы, в рамках которой планируется привлечение независимого эксперта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Проверка на соответствие квалификационным требованиям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Квалификационное 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(да или нет)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необходимых подтверждающих документов 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 или нет)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(обоснование соответствия)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Вывод о соответствии потенциального независимого эксперта квалификационным требованиям (соответствует или не соответствует):</w:t>
      </w:r>
    </w:p>
    <w:bookmarkEnd w:id="593"/>
    <w:bookmarkStart w:name="z62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Исполнители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экспертной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5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62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96"/>
    <w:bookmarkStart w:name="z630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итоговой оценки</w:t>
      </w:r>
    </w:p>
    <w:bookmarkEnd w:id="597"/>
    <w:bookmarkStart w:name="z63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от "__" ______ 20__ года</w:t>
      </w:r>
    </w:p>
    <w:bookmarkEnd w:id="598"/>
    <w:bookmarkStart w:name="z63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 проекта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наименование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и 5-значный ОКЭД*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отраслевое министерство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проекта, 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или млн долларов США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фаза: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фаза: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Выпускаемая продукция и (или)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1"/>
    <w:bookmarkStart w:name="z63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общий государственный классификатор видов экономической деятельности</w:t>
      </w:r>
    </w:p>
    <w:bookmarkEnd w:id="602"/>
    <w:bookmarkStart w:name="z63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предоставленных документов по проекту с учетом рекомендаций, полученных на подэтапе "Индикативная оценка проекта"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предоставления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(+/-/ частично)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Финансовый анализ и анализ кредитоспособности инициатора проекта</w:t>
      </w:r>
    </w:p>
    <w:bookmarkEnd w:id="605"/>
    <w:bookmarkStart w:name="z63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Ключевые финансовые показатели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финансовые 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долг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EBITDA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 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 Profit margin,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EBITDA margin, %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Profit margin,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Current ratio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Quick ratio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Платежеспособность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Net Debt to Equity ratio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 ние долга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Debt to EBITDA ratio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Interest Coverage ratio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DSCR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привести данные из финансовых отчетностей (с аудиторским отчетом, если применимо) или произвести расчеты на основе данных из финансовых отчетностей (с аудиторским отчетом, если применимо).</w:t>
      </w:r>
    </w:p>
    <w:bookmarkEnd w:id="607"/>
    <w:bookmarkStart w:name="z64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608"/>
    <w:bookmarkStart w:name="z64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чистый долг = краткосрочные обязательства + долгосрочные обязательства – денежные средства и их эквиваленты;</w:t>
      </w:r>
    </w:p>
    <w:bookmarkEnd w:id="609"/>
    <w:bookmarkStart w:name="z64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EBITDA (Earnings before interest, taxes, depreciation and amortization, прибыль до вычета процентов, налогов, износа и амортизации) = чистая прибыль + процентные расходы + расходы по подоходному налогу + износ и амортизация основных средств и нематериальных активов;</w:t>
      </w:r>
    </w:p>
    <w:bookmarkEnd w:id="610"/>
    <w:bookmarkStart w:name="z64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Gross Profit margin (рентабельность валовой прибыли) = (1 – себестоимость/выручка) * 100%;</w:t>
      </w:r>
    </w:p>
    <w:bookmarkEnd w:id="611"/>
    <w:bookmarkStart w:name="z64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EBITDA margin (рентабельность EBITDA) = EBITDA/выручка * 100%;</w:t>
      </w:r>
    </w:p>
    <w:bookmarkEnd w:id="612"/>
    <w:bookmarkStart w:name="z64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Net Profit margin (рентабельность чистой прибыли) = чистая прибыль/выручка * 100%;</w:t>
      </w:r>
    </w:p>
    <w:bookmarkEnd w:id="613"/>
    <w:bookmarkStart w:name="z64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ROA (Return on Assets, рентабельность активов) = чистая прибыль/средняя стоимость активов, где средняя стоимость активов=сумма активов на начало и на конец отчетного периода, поделенная пополам;</w:t>
      </w:r>
    </w:p>
    <w:bookmarkEnd w:id="614"/>
    <w:bookmarkStart w:name="z64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ROIC (Return on Invested Capital, рентабельность инвестированного капитала) = (EBIT * (1 – ставка по налогу на прибыль)) / (капитал + обязательства) * 100%, где EBIT (Earnings before interest and taxes, прибыль до вычета налогов и процентов) = чистая прибыль + процентные расходы + расходы по подоходному налогу;</w:t>
      </w:r>
    </w:p>
    <w:bookmarkEnd w:id="615"/>
    <w:bookmarkStart w:name="z64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Current ratio (коэффициент текущей ликвидности) = краткосрочные активы / краткосрочные обязательства;</w:t>
      </w:r>
    </w:p>
    <w:bookmarkEnd w:id="616"/>
    <w:bookmarkStart w:name="z65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Quick ratio (коэффициент быстрой ликвидности) = (краткосрочные активы - запасы) / краткосрочные обязательства;</w:t>
      </w:r>
    </w:p>
    <w:bookmarkEnd w:id="617"/>
    <w:bookmarkStart w:name="z65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Net Debt to Equity ratio (соотношение чистого долга к собственному капиталу) = чистый долг / капитал;</w:t>
      </w:r>
    </w:p>
    <w:bookmarkEnd w:id="618"/>
    <w:bookmarkStart w:name="z65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Net Debt to EBITDA ratio (соотношение чистого долга к EBITDA) = чистый долг / EBITDA;</w:t>
      </w:r>
    </w:p>
    <w:bookmarkEnd w:id="619"/>
    <w:bookmarkStart w:name="z65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Interest Coverage ratio (коэффициент покрытия процентов) = EBIT / выплаты по вознаграждению;</w:t>
      </w:r>
    </w:p>
    <w:bookmarkEnd w:id="620"/>
    <w:bookmarkStart w:name="z65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DSCR (Debt service coverage ratio, коэффициент покрытия выплат по обслуживанию долга) = (потоки от операционной деятельности + выплаты по вознаграждению) / (выплаты основного долга + выплаты по вознаграждению).</w:t>
      </w:r>
    </w:p>
    <w:bookmarkEnd w:id="621"/>
    <w:bookmarkStart w:name="z65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Вывод: ________________________________________________________________ </w:t>
      </w:r>
    </w:p>
    <w:bookmarkEnd w:id="622"/>
    <w:bookmarkStart w:name="z65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623"/>
    <w:bookmarkStart w:name="z65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Комментарии по кредитной истории, фактическому и прогнозному соблюдению ковенантов </w:t>
      </w:r>
    </w:p>
    <w:bookmarkEnd w:id="624"/>
    <w:bookmarkStart w:name="z65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 (необходимо привести информацию и выводы на основе данных из актуального кредитного отчета, финансовой отчетности с аудиторским отчетом)  </w:t>
      </w:r>
    </w:p>
    <w:bookmarkEnd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 Комментарии по кредитному рейтингу (если применимо) </w:t>
      </w:r>
    </w:p>
    <w:p>
      <w:pPr>
        <w:spacing w:after="0"/>
        <w:ind w:left="0"/>
        <w:jc w:val="both"/>
      </w:pPr>
      <w:bookmarkStart w:name="z659" w:id="62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 </w:t>
      </w:r>
    </w:p>
    <w:bookmarkEnd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(необходимо привести информацию и выводы на основе данных от международных рейтинговых агентств Moody's Investors Service (Moody's) и (или) Fitch Ratings и (или)  </w:t>
      </w:r>
    </w:p>
    <w:bookmarkStart w:name="z66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Standard &amp; Poor's (S&amp;P) </w:t>
      </w:r>
    </w:p>
    <w:bookmarkEnd w:id="627"/>
    <w:bookmarkStart w:name="z66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 Анализ прогнозных свободных денежных потоков (при необходимости) </w:t>
      </w:r>
    </w:p>
    <w:bookmarkEnd w:id="628"/>
    <w:p>
      <w:pPr>
        <w:spacing w:after="0"/>
        <w:ind w:left="0"/>
        <w:jc w:val="both"/>
      </w:pPr>
      <w:bookmarkStart w:name="z662" w:id="6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(необходимо привести информацию и выводы на основе прогноза от инициатора проекта. При этом прогноз должен быть рассчитан на срок не менее запрашиваемого срока финансирования проекта)  </w:t>
      </w:r>
    </w:p>
    <w:bookmarkStart w:name="z66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 Другое (при необходимости) </w:t>
      </w:r>
    </w:p>
    <w:bookmarkEnd w:id="630"/>
    <w:bookmarkStart w:name="z66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631"/>
    <w:bookmarkStart w:name="z66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 Вывод ________________________________________________________________</w:t>
      </w:r>
    </w:p>
    <w:bookmarkEnd w:id="632"/>
    <w:bookmarkStart w:name="z66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анализ и анализ кредитоспособности заемщика</w:t>
      </w:r>
    </w:p>
    <w:bookmarkEnd w:id="633"/>
    <w:bookmarkStart w:name="z66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Ключевые финансовые показатели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финансовые 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долг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EBITDA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 Profit margin,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EBITDA margin, %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Profit margin,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Current ratio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Quick ratio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Платежеспособность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Net Debt to Equity ratio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Debt to EBITDA ratio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Interest Coverage ratio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DSCR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________________________________________________________________</w:t>
      </w:r>
    </w:p>
    <w:bookmarkEnd w:id="636"/>
    <w:bookmarkStart w:name="z67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637"/>
    <w:bookmarkStart w:name="z67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 Комментарии по кредитной истории, фактическому и прогнозному соблюдению ковенантов </w:t>
      </w:r>
    </w:p>
    <w:bookmarkEnd w:id="638"/>
    <w:p>
      <w:pPr>
        <w:spacing w:after="0"/>
        <w:ind w:left="0"/>
        <w:jc w:val="both"/>
      </w:pPr>
      <w:bookmarkStart w:name="z672" w:id="6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(необходимо привести информацию и выводы на основе данных из актуального кредитного отчета, финансовых отчетностей с аудиторским отчетом)  </w:t>
      </w:r>
    </w:p>
    <w:bookmarkStart w:name="z67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 Комментарии по кредитному рейтингу (если применимо) </w:t>
      </w:r>
    </w:p>
    <w:bookmarkEnd w:id="640"/>
    <w:p>
      <w:pPr>
        <w:spacing w:after="0"/>
        <w:ind w:left="0"/>
        <w:jc w:val="both"/>
      </w:pPr>
      <w:bookmarkStart w:name="z674" w:id="64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 </w:t>
      </w:r>
    </w:p>
    <w:bookmarkEnd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(необходимо привести информацию и выводы на основе данных от международных рейтинговых агентств Moody's Investors Service (Moody's) и (или) Fitch Ratings и (или) Standard &amp; Poor's (S&amp;P)  </w:t>
      </w:r>
    </w:p>
    <w:bookmarkStart w:name="z67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 Анализ прогнозных свободных денежных потоков (при необходимости)</w:t>
      </w:r>
    </w:p>
    <w:bookmarkEnd w:id="642"/>
    <w:p>
      <w:pPr>
        <w:spacing w:after="0"/>
        <w:ind w:left="0"/>
        <w:jc w:val="both"/>
      </w:pPr>
      <w:bookmarkStart w:name="z676" w:id="64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</w:t>
      </w:r>
    </w:p>
    <w:bookmarkEnd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(необходимо привести информацию и выводы на основе прогноза от заемщика.  </w:t>
      </w:r>
    </w:p>
    <w:bookmarkStart w:name="z67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прогноз должен быть рассчитан на срок не менее запрашиваемого срока финансирования проекта)  </w:t>
      </w:r>
    </w:p>
    <w:bookmarkEnd w:id="644"/>
    <w:bookmarkStart w:name="z67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 Другое (при необходимости) __________________________________________________</w:t>
      </w:r>
    </w:p>
    <w:bookmarkEnd w:id="645"/>
    <w:bookmarkStart w:name="z67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 Вывод _______________________________________________________________</w:t>
      </w:r>
    </w:p>
    <w:bookmarkEnd w:id="646"/>
    <w:bookmarkStart w:name="z68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по альтернативным источникам финансирования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Направлялся ли запрос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 или нет, если нет – обоснование)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Предложенные условия финансирования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применимо, сумма, срок, ставка)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 приемлемость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участников или акционеров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банки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финансовые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Экспортно-кредитные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 "Байтерек" и его дочерние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квазигосударственные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или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привести информацию о том, какая работа была проведена по рассмотрению и привлечению альтернативных источников финансирования, предоставить обоснование выбора того или иного источника или его недоступности.</w:t>
      </w:r>
    </w:p>
    <w:bookmarkEnd w:id="650"/>
    <w:bookmarkStart w:name="z68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Вывод:_______________________________________________________</w:t>
      </w:r>
    </w:p>
    <w:bookmarkEnd w:id="651"/>
    <w:bookmarkStart w:name="z68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52"/>
    <w:bookmarkStart w:name="z68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проработанности проекта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институциональная и организационная проработанность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(маркетинговая) проработанность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проработанность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 проработанность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проработанность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и балл по всем разделам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(максимальный балл – 5, пороговый –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Правовая, институциональная и организационная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по анализу раздела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Коммерческая (маркетинговая)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по анализу раздела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Техническая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по анализу раздела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Экологическая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по анализу раздела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Финансовая проработанность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по анализу раздела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разделу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присвоении баллов необходимо использовать алгоритм оценки проработанности проекта. Выводы и рекомендации необходимо привести по итогам оценки проработанности проекта</w:t>
      </w:r>
    </w:p>
    <w:bookmarkEnd w:id="655"/>
    <w:bookmarkStart w:name="z68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Финансовый прогноз по проекту</w:t>
      </w:r>
    </w:p>
    <w:bookmarkEnd w:id="656"/>
    <w:bookmarkStart w:name="z69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Основные допущения в финансовой модели</w:t>
      </w:r>
    </w:p>
    <w:bookmarkEnd w:id="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допущения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(источник допущений, обоснование)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Макроэкономические показатели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показатели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проекта в эксплуатацию (год)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загрузки производственных мощностей, в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в натуральном выражении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показатели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 без НДС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в натуральном выражении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финансирования проекта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финансирования НФРК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финансирования прочих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(субсидии и т.п.)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 Прогнозный отчет о прибылях и убытках (P&amp;L) на весь срок финансирования</w:t>
      </w:r>
    </w:p>
    <w:bookmarkEnd w:id="658"/>
    <w:bookmarkStart w:name="z69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вставить в виде снимка экрана или таблицы.</w:t>
      </w:r>
    </w:p>
    <w:bookmarkEnd w:id="659"/>
    <w:bookmarkStart w:name="z69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Вывод:____________________________________________________________</w:t>
      </w:r>
    </w:p>
    <w:bookmarkEnd w:id="660"/>
    <w:bookmarkStart w:name="z69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661"/>
    <w:bookmarkStart w:name="z69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 Прогнозный отчет о движении денежных средств (Cash Flow) на весь срок финансирования</w:t>
      </w:r>
    </w:p>
    <w:bookmarkEnd w:id="662"/>
    <w:bookmarkStart w:name="z69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вставить в виде снимка экрана или таблицы.</w:t>
      </w:r>
    </w:p>
    <w:bookmarkEnd w:id="663"/>
    <w:bookmarkStart w:name="z69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Вывод:____________________________________________________________</w:t>
      </w:r>
    </w:p>
    <w:bookmarkEnd w:id="664"/>
    <w:bookmarkStart w:name="z69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65"/>
    <w:bookmarkStart w:name="z69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 Анализ чувствительности финансовой модели</w:t>
      </w:r>
    </w:p>
    <w:bookmarkEnd w:id="666"/>
    <w:bookmarkStart w:name="z70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 1: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...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денежный поток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Кумулятивный денежный поток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Debt service coverage ratio (DSCR)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Present Value (NPV)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Internal Rate of Return (IRR)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Discounted Payback Period (DPP)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 …:</w:t>
      </w:r>
    </w:p>
    <w:bookmarkEnd w:id="6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...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денежный поток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Кумулятивный денежный поток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Debt service coverage ratio (DSCR)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Present Value (NPV)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Internal Rate of Return (IRR)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Discounted Payback Period (DPP)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провести сравнительный анализ влияния изменений различных факторов на финансовые показатели проекта и вероятность возникновения дефицита денежных средств в прогнозном периоде. Выбор факторов основывается на выявленных "драйверах" доходной части и расходной части операционной деятельности, а также выявленных рисках. Результаты анализа при необходимости использовать для формирования предложений по условиям финансирования и структуре сделки.</w:t>
      </w:r>
    </w:p>
    <w:bookmarkEnd w:id="669"/>
    <w:bookmarkStart w:name="z70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Вывод:__________________________________________________</w:t>
      </w:r>
    </w:p>
    <w:bookmarkEnd w:id="670"/>
    <w:bookmarkStart w:name="z70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71"/>
    <w:bookmarkStart w:name="z70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 Стресс-тестирование финансовой модели</w:t>
      </w:r>
    </w:p>
    <w:bookmarkEnd w:id="672"/>
    <w:bookmarkStart w:name="z70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Базовый сценарий</w:t>
      </w:r>
    </w:p>
    <w:bookmarkEnd w:id="6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...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денежный поток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Кумулятивный денежный поток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Debt service coverage ratio (DSCR)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Present Value (NPV)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Internal Rate of Return (IRR)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Discounted Payback Period (DPP)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Стрессовый сценарий</w:t>
      </w:r>
    </w:p>
    <w:bookmarkEnd w:id="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...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денежный поток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Кумулятивный денежный поток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Debt service coverage ratio (DSCR)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Present Value (NPV)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Internal Rate of Return (IRR)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Discounted Payback Period (DPP)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целях оценки устойчивости финансовых показателей, приемлемости условий финансирования необходимо оценить воздействие вероятного негативного сценария, затрагивающего один или несколько ключевых факторов финансовой модели. Стрессовый сценарий приводится для сравнения с базовым сценарием. В рамках стресс-тестирования также необходимо выявить неуправляемые риски, митигирование которых невозможно, и которые необходимо принять или покрыть инструментами хеджирования.</w:t>
      </w:r>
    </w:p>
    <w:bookmarkEnd w:id="675"/>
    <w:bookmarkStart w:name="z70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Вывод:_______________________________________________</w:t>
      </w:r>
    </w:p>
    <w:bookmarkEnd w:id="676"/>
    <w:bookmarkStart w:name="z71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677"/>
    <w:bookmarkStart w:name="z71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Анализ инвестиционной эффективности и привлекательности</w:t>
      </w:r>
    </w:p>
    <w:bookmarkEnd w:id="6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проекту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 Present Value (NPV)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Internal Rate of Return (IRR)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минимально допустимой ставки вознаграждения, указанной в Концепции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Discounted Payback Period (DPP)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запрашиваемого срока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значение по проекту указывается на основе данных финансовой модели проекта. Для определения порядка расчета необходимо использовать информацию из общедоступных источников и (или) лучшие мировые практики.</w:t>
      </w:r>
    </w:p>
    <w:bookmarkEnd w:id="679"/>
    <w:bookmarkStart w:name="z71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Вывод:______________________________________________________</w:t>
      </w:r>
    </w:p>
    <w:bookmarkEnd w:id="680"/>
    <w:bookmarkStart w:name="z71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81"/>
    <w:bookmarkStart w:name="z71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Социально-экономические эффекты проекта</w:t>
      </w:r>
    </w:p>
    <w:bookmarkEnd w:id="682"/>
    <w:bookmarkStart w:name="z71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 Эффективность проекта с точки зрения экономических показателей ____________________________________________________________________ </w:t>
      </w:r>
    </w:p>
    <w:bookmarkEnd w:id="683"/>
    <w:bookmarkStart w:name="z71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(сравнить EIRR с IRR и (или) иными показателями при необходимости, а также определить, составляет ли значение benefit-cost ratio более 1?)  </w:t>
      </w:r>
    </w:p>
    <w:bookmarkEnd w:id="684"/>
    <w:bookmarkStart w:name="z71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9.2 Обновленные количественные социально-экономические показатели (при необходимости) </w:t>
      </w:r>
    </w:p>
    <w:bookmarkEnd w:id="685"/>
    <w:p>
      <w:pPr>
        <w:spacing w:after="0"/>
        <w:ind w:left="0"/>
        <w:jc w:val="both"/>
      </w:pPr>
      <w:bookmarkStart w:name="z719" w:id="68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 случае обновления финансовой модели или других данных по проекту привести обновленные количественные социально-экономические показатели,  указанные в пункте 3 стратегического обоснования)</w:t>
      </w:r>
    </w:p>
    <w:bookmarkStart w:name="z72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Влияние на показатели НФРК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Убытки / выгоды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Комментарий или вывод (при необходимости): ________________________</w:t>
      </w:r>
    </w:p>
    <w:bookmarkEnd w:id="688"/>
    <w:bookmarkStart w:name="z72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689"/>
    <w:bookmarkStart w:name="z72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Дополнительная информация (при наличии)</w:t>
      </w:r>
    </w:p>
    <w:bookmarkEnd w:id="690"/>
    <w:bookmarkStart w:name="z72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691"/>
    <w:bookmarkStart w:name="z72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Выводы по итоговой оценке проекта (положительное заключение или отрицательное заключение):</w:t>
      </w:r>
    </w:p>
    <w:bookmarkEnd w:id="692"/>
    <w:bookmarkStart w:name="z72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 В случае положительного заключения:</w:t>
      </w:r>
    </w:p>
    <w:bookmarkEnd w:id="693"/>
    <w:bookmarkStart w:name="z72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обоснование:</w:t>
      </w:r>
    </w:p>
    <w:bookmarkEnd w:id="694"/>
    <w:bookmarkStart w:name="z72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рекомендуемая структура и условия финансирования: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участие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источник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источник …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финансирования, 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финансирования от общей стоимости проекта,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выплаты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в последнюю очередь по итогам проведения всестороннего анализа и оценки, в том числе с учетом выявленных рисков, результатов построения прогнозной финансовой модели и результатов ее стресс-тестирования.</w:t>
      </w:r>
    </w:p>
    <w:bookmarkEnd w:id="697"/>
    <w:bookmarkStart w:name="z73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смета расходов по проекту</w:t>
      </w:r>
    </w:p>
    <w:bookmarkEnd w:id="6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млн тенге или млн долл. США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НФРК,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или млн долл. США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отлагательные условия и ковенанты (при наличии)</w:t>
      </w:r>
    </w:p>
    <w:bookmarkEnd w:id="7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для инициатора проекта и (или) заемщика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подлежащие исполнению до рассмотрения проекта СУНФ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подлежащие исполнению до начала финансирования проекта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подлежащие исполнению в ходе финансирования проекта (включая ковенанты)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</w:tbl>
    <w:bookmarkStart w:name="z73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формирование условий и требований осуществляется с целью минимизации выявленных рисков проекта.</w:t>
      </w:r>
    </w:p>
    <w:bookmarkEnd w:id="701"/>
    <w:bookmarkStart w:name="z73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Могут быть включены следующие условия:</w:t>
      </w:r>
    </w:p>
    <w:bookmarkEnd w:id="702"/>
    <w:bookmarkStart w:name="z73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обеспечивающие своевременное исполнение инициатором проекта и (или) заемщиком финансирования со своей стороны;</w:t>
      </w:r>
    </w:p>
    <w:bookmarkEnd w:id="703"/>
    <w:bookmarkStart w:name="z73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направленные на усиление контрактной проработанности проекта для снижения рисков неисполнения обязательств поставщиками и (или) подрядчиками;</w:t>
      </w:r>
    </w:p>
    <w:bookmarkEnd w:id="704"/>
    <w:bookmarkStart w:name="z73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направленные на обеспечение эффективности операционной деятельности, снижение рисков операционной деятельности, выявленных в ходе экспертизы проекта;</w:t>
      </w:r>
    </w:p>
    <w:bookmarkEnd w:id="705"/>
    <w:bookmarkStart w:name="z73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ковенанты и ограничения на использование операционного денежного потока, формирование резервного капитала для покрытия непредвиденных расходов по проекту;</w:t>
      </w:r>
    </w:p>
    <w:bookmarkEnd w:id="706"/>
    <w:bookmarkStart w:name="z74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направленные на предоставление проекту поддержки государства;</w:t>
      </w:r>
    </w:p>
    <w:bookmarkEnd w:id="707"/>
    <w:bookmarkStart w:name="z74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направленные на акселерацию погашения основного долга при превышении фактических показателей проекта над плановыми показателями, заложенными в финансовой модели проекта;</w:t>
      </w:r>
    </w:p>
    <w:bookmarkEnd w:id="708"/>
    <w:bookmarkStart w:name="z74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и финансовые и (или) нефинансовые ковенанты, необходимые для устранения выявленных замечаний, митигации рисков в рамках экспертизы и оценки проекта;</w:t>
      </w:r>
    </w:p>
    <w:bookmarkEnd w:id="709"/>
    <w:bookmarkStart w:name="z74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и финансовые и (или) нефинансовые ковенанты, направленные на снижение рисков, возникающих на инвестиционной и (или) эксплуатационной фазах проекта, посредством применения инструментов страхования;</w:t>
      </w:r>
    </w:p>
    <w:bookmarkEnd w:id="710"/>
    <w:bookmarkStart w:name="z74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достижению социально-экономических целей и эффектов проекта.</w:t>
      </w:r>
    </w:p>
    <w:bookmarkEnd w:id="711"/>
    <w:bookmarkStart w:name="z74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график (этапы) финансирования и погашения:</w:t>
      </w:r>
    </w:p>
    <w:bookmarkEnd w:id="712"/>
    <w:bookmarkStart w:name="z74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рекомендуемые контрольные точки проекта и плановые показатели на каждой из точек</w:t>
      </w:r>
    </w:p>
    <w:bookmarkEnd w:id="7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контрольной точки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этапа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на контрольной точке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расчета и источник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 В случае отрицательного заключения:</w:t>
      </w:r>
    </w:p>
    <w:bookmarkEnd w:id="714"/>
    <w:bookmarkStart w:name="z74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Обоснование:_________________________________________</w:t>
      </w:r>
    </w:p>
    <w:bookmarkEnd w:id="715"/>
    <w:bookmarkStart w:name="z74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716"/>
    <w:bookmarkStart w:name="z75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Исполнители</w:t>
      </w:r>
    </w:p>
    <w:bookmarkEnd w:id="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экспертной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7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Фонда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75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20"/>
    <w:bookmarkStart w:name="z755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контрольных точек проекта</w:t>
      </w:r>
    </w:p>
    <w:bookmarkEnd w:id="721"/>
    <w:bookmarkStart w:name="z75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заполнения уполномоченным органом</w:t>
      </w:r>
    </w:p>
    <w:bookmarkEnd w:id="722"/>
    <w:bookmarkStart w:name="z75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от "__" ______ 20__ года</w:t>
      </w:r>
    </w:p>
    <w:bookmarkEnd w:id="723"/>
    <w:bookmarkStart w:name="z75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</w:t>
      </w:r>
    </w:p>
    <w:bookmarkEnd w:id="7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Юридическое наименование 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 Президента Республики Казахстан и решение СУНФ 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(номер, 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и 5-значный ОКЭД*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отраслевое министерство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7"/>
    <w:bookmarkStart w:name="z76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общий государственный классификатор видов экономической деятельности</w:t>
      </w:r>
    </w:p>
    <w:bookmarkEnd w:id="728"/>
    <w:bookmarkStart w:name="z76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по освоению выделенных средств</w:t>
      </w:r>
    </w:p>
    <w:bookmarkEnd w:id="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 финансирования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выделенная сумма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Неосвоенный остаток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освоения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в случае неосвоения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6=4-5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7=5/4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столбцы 1-4 необходимо заполнить для всех планируемых этапов финансирования. Столбцы 5-8 необходимо заполнять и направлять по мере наступления срока отчетности по ним (то есть в течение 10 рабочих дней после даты контрольной точки). Если срок не наступил – указать "срок не наступил". </w:t>
      </w:r>
    </w:p>
    <w:bookmarkEnd w:id="730"/>
    <w:bookmarkStart w:name="z76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по достижению плановых показателей на контрольных точках проекта</w:t>
      </w:r>
    </w:p>
    <w:bookmarkEnd w:id="7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контрольной точки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расчета и 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плана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 по отклонению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8=6-7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9=7/6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столбцы 1-6 необходимо заполнить для всех плановых контрольных точек проекта. Столбцы 7-10 необходимо заполнять и направлять по мере наступления срока отчетности по ним (то есть в течение 10 рабочих дней после даты контрольной точки). Если срок не наступил – указать "срок не наступил". По фактическим показателям необходимо приложить подтверждающую информацию.</w:t>
      </w:r>
    </w:p>
    <w:bookmarkEnd w:id="732"/>
    <w:bookmarkStart w:name="z76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заполнения экспертной группой</w:t>
      </w:r>
    </w:p>
    <w:bookmarkEnd w:id="733"/>
    <w:bookmarkStart w:name="z76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от "__" ______ 20__ года</w:t>
      </w:r>
    </w:p>
    <w:bookmarkEnd w:id="734"/>
    <w:bookmarkStart w:name="z76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анализа контрольных точек проекта: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 по освоению пройден?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 менее 70 %,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или нет)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Порог по плановым показателям пройден? (не менее 70 %, 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или нет)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анализа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(положительный / отрицательный)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под положительным результатом понимается соблюдение двух условий:</w:t>
      </w:r>
    </w:p>
    <w:bookmarkEnd w:id="739"/>
    <w:bookmarkStart w:name="z77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суммы, выделенной на предшествующем этапе финансирования, в размере не менее 70 % и</w:t>
      </w:r>
    </w:p>
    <w:bookmarkEnd w:id="740"/>
    <w:bookmarkStart w:name="z77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фактических показателей по реализации проекта на контрольной точке проекта на уровне не менее 70 % от плановых.</w:t>
      </w:r>
    </w:p>
    <w:bookmarkEnd w:id="741"/>
    <w:bookmarkStart w:name="z77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выделения средств на следующий этап финансирования итогам анализа (да или нет):</w:t>
      </w:r>
    </w:p>
    <w:bookmarkEnd w:id="742"/>
    <w:bookmarkStart w:name="z77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43"/>
    <w:bookmarkStart w:name="z77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Необходимость в формировании рекомендаций о продолжении / приостановлении / прекращении финансирования в случае отрицательного результата анализа контрольных точек проекта (да или нет):</w:t>
      </w:r>
    </w:p>
    <w:bookmarkEnd w:id="744"/>
    <w:bookmarkStart w:name="z78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45"/>
    <w:bookmarkStart w:name="z78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Исполнители</w:t>
      </w:r>
    </w:p>
    <w:bookmarkEnd w:id="7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/ участника экспертной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7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общестранового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приобретения долговых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рассмотрения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таких проектов</w:t>
            </w:r>
          </w:p>
        </w:tc>
      </w:tr>
    </w:tbl>
    <w:bookmarkStart w:name="z78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49"/>
    <w:bookmarkStart w:name="z786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достижения стратегических целей и социально-экономических показателей проекта</w:t>
      </w:r>
    </w:p>
    <w:bookmarkEnd w:id="750"/>
    <w:bookmarkStart w:name="z78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от "__" ______ 20__ года</w:t>
      </w:r>
    </w:p>
    <w:bookmarkEnd w:id="751"/>
    <w:bookmarkStart w:name="z78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 проекта</w:t>
      </w:r>
    </w:p>
    <w:bookmarkEnd w:id="7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наименование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инициатора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 и решение СУНФ (номер, 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и 5-значный ОКЭД*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отраслевое министерство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3"/>
    <w:bookmarkStart w:name="z79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общий государственный классификатор видов экономической деятельности</w:t>
      </w:r>
    </w:p>
    <w:bookmarkEnd w:id="754"/>
    <w:bookmarkStart w:name="z79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по достижению стратегических целей и социально-экономических показателей проекта</w:t>
      </w:r>
    </w:p>
    <w:bookmarkEnd w:id="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расчета и источник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достижения показателя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плана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 по отклонению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и предложения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столбцы 1-6 необходимо заполнить для всех плановых стратегических целей и социально-экономических показателей проекта. Столбцы 7-11 необходимо заполнить для тех показателей, для которых наступил срок достижения; для остальных в данной таблице следует указать "срок не наступил", однако привести в таблице ниже значение по итогам предшествующего года для отслеживания динамики. Необходимо приложить подтверждающую информацию и (или) расчеты по фактическим показателям.</w:t>
      </w:r>
    </w:p>
    <w:bookmarkEnd w:id="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...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</w:tr>
    </w:tbl>
    <w:bookmarkStart w:name="z79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Исполнители</w:t>
      </w:r>
    </w:p>
    <w:bookmarkEnd w:id="7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уполномоченного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7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