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046e" w14:textId="e20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2025 года № 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 расходы, связанные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службы, в размере восьмидесятикратного месячного расчетного показателя.".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 мая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