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12f5" w14:textId="d581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2022 года № 962 "Об утверждении пилотного национального проекта "Модернизация сельского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2025 года № 288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962 "Об утверждении пилотного национального проекта "Модернизация сельского здравоохранения"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пилотном 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"Модернизация сельского здравоохранения",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Паспорт"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национальный проект "Модернизация сельского здравоохранения"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42 Общенационального плана мероприятий по реализации Послания Главы государства народу Казахстана от 1 сентября 2022 года "Справедливое государство. Единая нация. Благополучное общество", утвержденного Указом Президента Республики Казахстан от 13 сентября 2022 года № 1008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оказания медицинской помощи сельскому населению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к 2026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100 % сельских населенных пунктов медицинской помощью согласно нормативам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более 4 млн сельских жителей специализированной медицинской помощью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принципа "золотой час" для своевременного оказания экстренной медицинской помощи сельскому населению при инфарктах, инсультах, травмах и других состояниях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20 % смертности от болезней системы кровообращения (от уровня 2021 года – 163,7 на 100 тысяч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сельских населенных пунктов медицинскими кадрами – 85 % (показатель на 2021 год – 76 %)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13741 рабочего места, из них: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– 1100 единиц (медицинский персонал), временные – 12641 человек (на период строительно-монтажных работ)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необходимый для реализации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 млрд тенге за счет республиканского бюджета и частных инвестиций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 (далее – МЗ), Министерство финансов Республики Казахстан (далее – МФ), акиматы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проекта,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Альназарова А.Ш. – Министр здравоохранения Республики Казахстан;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Е.Б.–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Приложения, являющиеся неотъемлемой частью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 ввода в эксплуатацию объектов первичной медико-санитарной помощи в сельских населенных пунктах.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Задание на проектирование для разработки проектно-сметной документации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 по модернизации многопрофильных центральных районных больниц.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Базовые параметры для реализации государственно-частного партнерства (далее – ГЧП) в рамках национального проекта "Модернизация сельского здравоохранения"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План-график реализации национального проекта":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2. "Повышение своевременности оказания экстренной медицинской помощи сельскому населению":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1 "Ввод в эксплуатацию 32 модернизированных МЦРБ (в 2024 году – 7, в 2025 году – 25)"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"Показатель 1. "Ввод в эксплуатацию 32 модернизированных МЦРБ (в 2024 – 2026 годы)";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7, 8, 9 и 10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 – 4-квартал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 поставка медицинского оборудования в действующие 12 МЦРБ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 – 4-квартал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ТОО "СК-Фармация"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 поставка медицинского оборудования для новых 20 МЦРБ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 – 4-квартал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ТОО "СК-Фармация"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 – 4-квартал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 "Модернизация сельского здравоохранения"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"Модернизация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по модернизации многопрофильных центральных районных больниц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(дооснащение медицинским оборудованием и проведение капитальных ремонтов/ реконструкций/ строительство пристроек)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многопрофильная межрайонная больница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Степногорская многопрофильная городская больница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Тайыншинская многопрофильная межрайонная больница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Межрайонная больница Аягозского района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Межрайонная больница района Алтай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межрайонная многопрофильная больница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Карасайская многопрофильная межрайонная больница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Енбекшиказахская межрайонная многопрофильная больница Алматинской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 межрайонная больница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Урджарского района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Житикаринская районная больница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Аркалыкская региональная больница Костанайской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Меркенская центральная районная больница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Шуская городская больница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Таласская центральная районная больница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Хромтауская районная больница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 районная больница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 районная больница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 города Балхаша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больница города Темиртау Карагандинской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Жанааркинского района области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центральная районная больница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Курмангазийская районная больница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Сайрамская центральная районная больница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Сарыагашская центральная районная больница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Жетысайская центральная районная больница Туркестанской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Ордабасинская центральная районная больница Туркестанской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районная больница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Бурлинская центральная районная больница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