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369a" w14:textId="d443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2025 года № 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