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f9d8" w14:textId="d18f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апреля 2018 года № 173 "Об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2025 года № 280.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2018 года № 173 "Об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ставки акцизов</w:t>
      </w:r>
      <w:r>
        <w:rPr>
          <w:rFonts w:ascii="Times New Roman"/>
          <w:b w:val="false"/>
          <w:i w:val="false"/>
          <w:color w:val="000000"/>
          <w:sz w:val="28"/>
        </w:rPr>
        <w:t xml:space="preserve"> на бензин (за исключением авиационного), дизельное топливо, газохол, бензанол, нефрас, смесь легких углеводородов и экологическое топливо,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173</w:t>
            </w:r>
          </w:p>
        </w:tc>
      </w:tr>
    </w:tbl>
    <w:bookmarkStart w:name="z11" w:id="3"/>
    <w:p>
      <w:pPr>
        <w:spacing w:after="0"/>
        <w:ind w:left="0"/>
        <w:jc w:val="left"/>
      </w:pPr>
      <w:r>
        <w:rPr>
          <w:rFonts w:ascii="Times New Roman"/>
          <w:b/>
          <w:i w:val="false"/>
          <w:color w:val="000000"/>
        </w:rPr>
        <w:t xml:space="preserve"> Ставки акцизов на бензин (за исключением авиационного), дизельное топливо, газохол, бензанол, нефрас, смесь легких углеводородов и экологическое топливо</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на 1 тонну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(код ТН ВЭД ЕАЭС2710 12 411 0 – 2710 12590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(код ТН ВЭД ЕАЭС 2710 19 421 0 – 2710 19 425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нефрас, смесь легких углеводородов и экологическое топливо (код ТН ВЭД ЕАЭС2710 12 900 9, 2906 21 000 0, 2710 12 250 9, 2710 12 900 8, 2710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производителями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физическими и юридическими лицами бензина (за исключением авиационного), дизельного топлива, газохола, бензанола, нефраса, смеси легких углеводородов и экологического топлива, использование на собственные 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подакцизных товаров, указанных в подпункте 5) статьи 462 Кодекса Республики Казахстан "О налогах и других обязательных платежах в бюджет" (Налоговый кодекс), являющихся продуктом переработки давальческого сырья, в случае последующей реализации указанных товаров за пределы территории Республики Казахстан с представлением подтверждающих документов, предусмотренных статьей 471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бензанола производителями бензанола, произведенного путем компаундирования бензина, по которому уплачен акциз, и биоэтанола отечественного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bookmarkStart w:name="z12" w:id="4"/>
    <w:p>
      <w:pPr>
        <w:spacing w:after="0"/>
        <w:ind w:left="0"/>
        <w:jc w:val="both"/>
      </w:pPr>
      <w:r>
        <w:rPr>
          <w:rFonts w:ascii="Times New Roman"/>
          <w:b w:val="false"/>
          <w:i w:val="false"/>
          <w:color w:val="000000"/>
          <w:sz w:val="28"/>
        </w:rPr>
        <w:t>
      1. При оптовой реализации бензина марки Аи-92 и Аи-93 (за исключением авиационного), газохола, бензанола, нефраса, смеси легких углеводородов и экологического топлива собственного производства, их импорте, а также при передаче указанных подакцизных товаров,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 по цене выше 214584 тенге за тонну сумма акциза исчисляется по следующей формуле:</w:t>
      </w:r>
    </w:p>
    <w:bookmarkEnd w:id="4"/>
    <w:bookmarkStart w:name="z13" w:id="5"/>
    <w:p>
      <w:pPr>
        <w:spacing w:after="0"/>
        <w:ind w:left="0"/>
        <w:jc w:val="both"/>
      </w:pPr>
      <w:r>
        <w:rPr>
          <w:rFonts w:ascii="Times New Roman"/>
          <w:b w:val="false"/>
          <w:i w:val="false"/>
          <w:color w:val="000000"/>
          <w:sz w:val="28"/>
        </w:rPr>
        <w:t>
      Аб = 38134 + (Цср-214584) * 50 %, где:</w:t>
      </w:r>
    </w:p>
    <w:bookmarkEnd w:id="5"/>
    <w:bookmarkStart w:name="z14" w:id="6"/>
    <w:p>
      <w:pPr>
        <w:spacing w:after="0"/>
        <w:ind w:left="0"/>
        <w:jc w:val="both"/>
      </w:pPr>
      <w:r>
        <w:rPr>
          <w:rFonts w:ascii="Times New Roman"/>
          <w:b w:val="false"/>
          <w:i w:val="false"/>
          <w:color w:val="000000"/>
          <w:sz w:val="28"/>
        </w:rPr>
        <w:t>
      Аб – ставка акциза, тенге за тонну;</w:t>
      </w:r>
    </w:p>
    <w:bookmarkEnd w:id="6"/>
    <w:bookmarkStart w:name="z15" w:id="7"/>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7"/>
    <w:bookmarkStart w:name="z16" w:id="8"/>
    <w:p>
      <w:pPr>
        <w:spacing w:after="0"/>
        <w:ind w:left="0"/>
        <w:jc w:val="both"/>
      </w:pPr>
      <w:r>
        <w:rPr>
          <w:rFonts w:ascii="Times New Roman"/>
          <w:b w:val="false"/>
          <w:i w:val="false"/>
          <w:color w:val="000000"/>
          <w:sz w:val="28"/>
        </w:rPr>
        <w:t>
      2. При розничной реализации производителями бензина марки Аи-92 и Аи-93 (за исключением авиационного), газохола, бензанола, нефраса, смеси легких углеводородов и экологического топлива, использовании на собственные производственные нужды по цене выше 214584 тенге за тонну сумма акциза исчисляется по следующей формуле:</w:t>
      </w:r>
    </w:p>
    <w:bookmarkEnd w:id="8"/>
    <w:bookmarkStart w:name="z17" w:id="9"/>
    <w:p>
      <w:pPr>
        <w:spacing w:after="0"/>
        <w:ind w:left="0"/>
        <w:jc w:val="both"/>
      </w:pPr>
      <w:r>
        <w:rPr>
          <w:rFonts w:ascii="Times New Roman"/>
          <w:b w:val="false"/>
          <w:i w:val="false"/>
          <w:color w:val="000000"/>
          <w:sz w:val="28"/>
        </w:rPr>
        <w:t>
      Аб = 38634 + (Цср-214584) * 50 %, где:</w:t>
      </w:r>
    </w:p>
    <w:bookmarkEnd w:id="9"/>
    <w:bookmarkStart w:name="z18" w:id="10"/>
    <w:p>
      <w:pPr>
        <w:spacing w:after="0"/>
        <w:ind w:left="0"/>
        <w:jc w:val="both"/>
      </w:pPr>
      <w:r>
        <w:rPr>
          <w:rFonts w:ascii="Times New Roman"/>
          <w:b w:val="false"/>
          <w:i w:val="false"/>
          <w:color w:val="000000"/>
          <w:sz w:val="28"/>
        </w:rPr>
        <w:t>
      Аб – ставка акцизов на оптовую реализацию бензина, тенге за тонну;</w:t>
      </w:r>
    </w:p>
    <w:bookmarkEnd w:id="10"/>
    <w:bookmarkStart w:name="z19" w:id="11"/>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1"/>
    <w:bookmarkStart w:name="z20" w:id="12"/>
    <w:p>
      <w:pPr>
        <w:spacing w:after="0"/>
        <w:ind w:left="0"/>
        <w:jc w:val="both"/>
      </w:pPr>
      <w:r>
        <w:rPr>
          <w:rFonts w:ascii="Times New Roman"/>
          <w:b w:val="false"/>
          <w:i w:val="false"/>
          <w:color w:val="000000"/>
          <w:sz w:val="28"/>
        </w:rPr>
        <w:t>
      3. При оптовой реализации дизельного топлива (летнее, межсезонное) собственного производства, его импорте, а также при передаче указанного подакцизного товара, являющегося продуктом переработки давальческого сырья, за исключением случаев последующей реализации указанного товара за пределы территории Республики Казахстан, по цене выше 284350 тенге за тонну сумма акциза исчисляется по следующей формуле:</w:t>
      </w:r>
    </w:p>
    <w:bookmarkEnd w:id="12"/>
    <w:bookmarkStart w:name="z21" w:id="13"/>
    <w:p>
      <w:pPr>
        <w:spacing w:after="0"/>
        <w:ind w:left="0"/>
        <w:jc w:val="both"/>
      </w:pPr>
      <w:r>
        <w:rPr>
          <w:rFonts w:ascii="Times New Roman"/>
          <w:b w:val="false"/>
          <w:i w:val="false"/>
          <w:color w:val="000000"/>
          <w:sz w:val="28"/>
        </w:rPr>
        <w:t>
      Адт = 35726 + (Цср-284350) * 50 %, где:</w:t>
      </w:r>
    </w:p>
    <w:bookmarkEnd w:id="13"/>
    <w:bookmarkStart w:name="z22" w:id="14"/>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4"/>
    <w:bookmarkStart w:name="z23" w:id="15"/>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5"/>
    <w:bookmarkStart w:name="z24" w:id="16"/>
    <w:p>
      <w:pPr>
        <w:spacing w:after="0"/>
        <w:ind w:left="0"/>
        <w:jc w:val="both"/>
      </w:pPr>
      <w:r>
        <w:rPr>
          <w:rFonts w:ascii="Times New Roman"/>
          <w:b w:val="false"/>
          <w:i w:val="false"/>
          <w:color w:val="000000"/>
          <w:sz w:val="28"/>
        </w:rPr>
        <w:t>
      4. При розничной реализации производителями дизельного топлива (летнее, межсезонное), а также при использовании на собственные производственные нужды по цене выше 284350 тенге за тонну сумма акциза исчисляется по следующей формуле:</w:t>
      </w:r>
    </w:p>
    <w:bookmarkEnd w:id="16"/>
    <w:bookmarkStart w:name="z25" w:id="17"/>
    <w:p>
      <w:pPr>
        <w:spacing w:after="0"/>
        <w:ind w:left="0"/>
        <w:jc w:val="both"/>
      </w:pPr>
      <w:r>
        <w:rPr>
          <w:rFonts w:ascii="Times New Roman"/>
          <w:b w:val="false"/>
          <w:i w:val="false"/>
          <w:color w:val="000000"/>
          <w:sz w:val="28"/>
        </w:rPr>
        <w:t>
      Адт = 35786 + (Цср-284350) * 50 %, где:</w:t>
      </w:r>
    </w:p>
    <w:bookmarkEnd w:id="17"/>
    <w:bookmarkStart w:name="z26" w:id="18"/>
    <w:p>
      <w:pPr>
        <w:spacing w:after="0"/>
        <w:ind w:left="0"/>
        <w:jc w:val="both"/>
      </w:pPr>
      <w:r>
        <w:rPr>
          <w:rFonts w:ascii="Times New Roman"/>
          <w:b w:val="false"/>
          <w:i w:val="false"/>
          <w:color w:val="000000"/>
          <w:sz w:val="28"/>
        </w:rPr>
        <w:t>
      Адт – ставка акцизов на оптовую реализацию дизельного топлива, тенге за тонну;</w:t>
      </w:r>
    </w:p>
    <w:bookmarkEnd w:id="18"/>
    <w:bookmarkStart w:name="z27" w:id="19"/>
    <w:p>
      <w:pPr>
        <w:spacing w:after="0"/>
        <w:ind w:left="0"/>
        <w:jc w:val="both"/>
      </w:pPr>
      <w:r>
        <w:rPr>
          <w:rFonts w:ascii="Times New Roman"/>
          <w:b w:val="false"/>
          <w:i w:val="false"/>
          <w:color w:val="000000"/>
          <w:sz w:val="28"/>
        </w:rPr>
        <w:t>
      Цср – средняя оптовая цена за отчетный месяц, предоставляемая уполномоченным органом, осуществляющим руководство в области государственного управления в сферах нефтегазовой, нефтегазохимической промышленности, в уполномоченный орган в области государственного регулирования оборота нефтепродуктов и биотоплива.</w:t>
      </w:r>
    </w:p>
    <w:bookmarkEnd w:id="19"/>
    <w:bookmarkStart w:name="z28" w:id="20"/>
    <w:p>
      <w:pPr>
        <w:spacing w:after="0"/>
        <w:ind w:left="0"/>
        <w:jc w:val="both"/>
      </w:pPr>
      <w:r>
        <w:rPr>
          <w:rFonts w:ascii="Times New Roman"/>
          <w:b w:val="false"/>
          <w:i w:val="false"/>
          <w:color w:val="000000"/>
          <w:sz w:val="28"/>
        </w:rPr>
        <w:t xml:space="preserve">
      Примечания: </w:t>
      </w:r>
    </w:p>
    <w:bookmarkEnd w:id="20"/>
    <w:bookmarkStart w:name="z29" w:id="21"/>
    <w:p>
      <w:pPr>
        <w:spacing w:after="0"/>
        <w:ind w:left="0"/>
        <w:jc w:val="both"/>
      </w:pPr>
      <w:r>
        <w:rPr>
          <w:rFonts w:ascii="Times New Roman"/>
          <w:b w:val="false"/>
          <w:i w:val="false"/>
          <w:color w:val="000000"/>
          <w:sz w:val="28"/>
        </w:rPr>
        <w:t>
      В случае, когда единицей измерения объема при реализации бензина (за исключением авиационного) в розничной торговле является литр, перевод литров в тонны осуществляется по следующей формуле:</w:t>
      </w:r>
    </w:p>
    <w:bookmarkEnd w:id="21"/>
    <w:bookmarkStart w:name="z30"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1879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М – объем реализованного бензина (за исключением авиационного), в тоннах;</w:t>
      </w:r>
    </w:p>
    <w:bookmarkEnd w:id="23"/>
    <w:bookmarkStart w:name="z32" w:id="24"/>
    <w:p>
      <w:pPr>
        <w:spacing w:after="0"/>
        <w:ind w:left="0"/>
        <w:jc w:val="both"/>
      </w:pPr>
      <w:r>
        <w:rPr>
          <w:rFonts w:ascii="Times New Roman"/>
          <w:b w:val="false"/>
          <w:i w:val="false"/>
          <w:color w:val="000000"/>
          <w:sz w:val="28"/>
        </w:rPr>
        <w:t xml:space="preserve">
      V – объем реализованного бензина (за исключением авиационного), в литрах; </w:t>
      </w:r>
    </w:p>
    <w:bookmarkEnd w:id="24"/>
    <w:bookmarkStart w:name="z33" w:id="25"/>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кг/литр.</w:t>
      </w:r>
    </w:p>
    <w:bookmarkEnd w:id="25"/>
    <w:bookmarkStart w:name="z34" w:id="26"/>
    <w:p>
      <w:pPr>
        <w:spacing w:after="0"/>
        <w:ind w:left="0"/>
        <w:jc w:val="both"/>
      </w:pPr>
      <w:r>
        <w:rPr>
          <w:rFonts w:ascii="Times New Roman"/>
          <w:b w:val="false"/>
          <w:i w:val="false"/>
          <w:color w:val="000000"/>
          <w:sz w:val="28"/>
        </w:rPr>
        <w:t>
      В случае, когда единицей измерения объема при реализации дизельного топлива в розничной торговле является литр, перевод литров в тонны осуществляется по следующей формуле:</w:t>
      </w:r>
    </w:p>
    <w:bookmarkEnd w:id="26"/>
    <w:bookmarkStart w:name="z35"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2070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М – объем реализованного дизельного топлива, в тоннах;</w:t>
      </w:r>
    </w:p>
    <w:bookmarkEnd w:id="28"/>
    <w:bookmarkStart w:name="z37" w:id="29"/>
    <w:p>
      <w:pPr>
        <w:spacing w:after="0"/>
        <w:ind w:left="0"/>
        <w:jc w:val="both"/>
      </w:pPr>
      <w:r>
        <w:rPr>
          <w:rFonts w:ascii="Times New Roman"/>
          <w:b w:val="false"/>
          <w:i w:val="false"/>
          <w:color w:val="000000"/>
          <w:sz w:val="28"/>
        </w:rPr>
        <w:t>
      V – объем реализованного дизельного топлива, в литрах;</w:t>
      </w:r>
    </w:p>
    <w:bookmarkEnd w:id="29"/>
    <w:bookmarkStart w:name="z38" w:id="30"/>
    <w:p>
      <w:pPr>
        <w:spacing w:after="0"/>
        <w:ind w:left="0"/>
        <w:jc w:val="both"/>
      </w:pPr>
      <w:r>
        <w:rPr>
          <w:rFonts w:ascii="Times New Roman"/>
          <w:b w:val="false"/>
          <w:i w:val="false"/>
          <w:color w:val="000000"/>
          <w:sz w:val="28"/>
        </w:rPr>
        <w:t>
      0,769 – показатель плотности для дизельного топлива, кг/литр.</w:t>
      </w:r>
    </w:p>
    <w:bookmarkEnd w:id="30"/>
    <w:bookmarkStart w:name="z39" w:id="31"/>
    <w:p>
      <w:pPr>
        <w:spacing w:after="0"/>
        <w:ind w:left="0"/>
        <w:jc w:val="both"/>
      </w:pPr>
      <w:r>
        <w:rPr>
          <w:rFonts w:ascii="Times New Roman"/>
          <w:b w:val="false"/>
          <w:i w:val="false"/>
          <w:color w:val="000000"/>
          <w:sz w:val="28"/>
        </w:rPr>
        <w:t>
      При реализации газохола, бензанола, нефраса, смеси легких углеводородов, экологического топлива в розничной торговле в целях налогообложения единицей измерения объема является тонна.</w:t>
      </w:r>
    </w:p>
    <w:bookmarkEnd w:id="31"/>
    <w:bookmarkStart w:name="z40" w:id="32"/>
    <w:p>
      <w:pPr>
        <w:spacing w:after="0"/>
        <w:ind w:left="0"/>
        <w:jc w:val="both"/>
      </w:pPr>
      <w:r>
        <w:rPr>
          <w:rFonts w:ascii="Times New Roman"/>
          <w:b w:val="false"/>
          <w:i w:val="false"/>
          <w:color w:val="000000"/>
          <w:sz w:val="28"/>
        </w:rPr>
        <w:t>
      Номенклатура товара определяется кодом ТН ВЭД ЕАЭС и (или) наименованием товара.</w:t>
      </w:r>
    </w:p>
    <w:bookmarkEnd w:id="32"/>
    <w:bookmarkStart w:name="z41" w:id="33"/>
    <w:p>
      <w:pPr>
        <w:spacing w:after="0"/>
        <w:ind w:left="0"/>
        <w:jc w:val="both"/>
      </w:pPr>
      <w:r>
        <w:rPr>
          <w:rFonts w:ascii="Times New Roman"/>
          <w:b w:val="false"/>
          <w:i w:val="false"/>
          <w:color w:val="000000"/>
          <w:sz w:val="28"/>
        </w:rPr>
        <w:t>
      _____________________</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