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389" w14:textId="b7d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марта 2023 года № 249 "Об утверждении Концепции развития дошкольного, среднего, технического и профессионального образования Республики Казахстан на 2023 –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249 "Об утверждении Концепции развития дошкольного, среднего, технического и профессионального образования Республики Казахстан на 2023 – 2029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Среднее образование":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"Автономная организация образования "Назарбаев интеллектуальные школы" (далее – АОО "НИШ") продолжает трансляцию своего опыта в общеобразовательные школы страны.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Трансляция опыта АОО "НИШ" осуществляется с комплекса мероприятий в рамках обновления содержания среднего образования совместно с Национальной академией образования им. Ы. Алтынсарина (далее – НАО им. Ы. Алтынсарина) путем разработки учебных программ по всем предметам, разработки методологии оценивания обучающихся, проведения курсов повышения квалификации педагогов и методического сопровождения школ из 17 областей и 3 городов республиканского значения страны.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формирования профессиональных компетенций педагогов был внедрен через сеть из 2000 ведущих школ, занимающихся распространением успешных педагогических практик.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АОО "НИШ" по методической поддержке ведущих школ взята за основу в проектах по наращиванию и развитию потенциала опорных школ. Проекты направлены на профессиональный рост педагогов и трансформацию образовательной среды школ.";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Статус педагога":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настоящее время в системе образования отсутствует республиканский кадровый резерв руководителей государственных организаций среднего образования. Целенаправленная подготовка будущих руководителей организаций среднего образования позволит сформировать у них необходимые управленческие навыки, стратегическое видение для обеспечения повышения эффективности управления организациями образования и улучшения качества образовательных услуг.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 2023 года Министерством просвещения совместно с АОО "НИШ" реализуется проект "1000 лидеров изменений в образовании", направленный на отбор и подготовку руководителей нового формата.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проект будет продолжен и обеспечит подготовку менеджеров нового поколения, лидеров изменений в образовании.";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Техническое и профессиональное образование – ключевое звено подготовки рабочих кадров":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Обеспечение качественного и безбарьерного доступа технического и профессионального образования":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обеспечения качественного и безбарьерного доступа к ТиПО продолжится работа по полному охвату желающих выпускников 9-х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тыс. мест к 2026 году. Также будет увеличена целевая подготовка кадров по заявкам предприятий с обязательством трудоустройства (ежегодно более 10 тыс. абитуриентов), получением нескольких квалификаций в рамках одной образовательной программы. Помимо получения первой рабочей профессии будет рассмотрен вопрос необходимости бесплатного получения второй профессии, востребованной на рынке труда.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качества подготовки кадров будет проработан вопрос увеличения норматива подушевого финансирования ТиПО в два раза. Также будет реализовано расширение источников финансирования и внедрена дифференцированная модель подушевого финансирования, предусматривающая стимулирующие выплаты на основе ключевых показателей деятельности организаций ТиПО. Данные меры направлены на модернизацию материально-технической базы образовательных учреждений, повышение эффективности образовательного процесса, а также усиление мотивации педагогических работников и обучающихся. Для поддержания сельских территорий, формирования кадрового потенциала в аулах и поддержки сельской молодежи будет налажена работа мобильных учебных центров ("обучение на колесах"). Работа центра предназначена для краткосрочной курсовой подготовки лиц, проживающих в сельских районах. Кроме того, эти центры будут обучать учащихся 10-11 классов общеобразовательных школ в населенных пунктах, не имеющих колледжей.";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"Будет продолжена работа по расширению взаимодействия с WorldSkills International, WorldSkills Europe. Министерством просвещения Республики Казахстан будет определена подведомственная организация, осуществляющая научно-методологическое развитие системы технического и профессионального послесреднего образования в качестве национального оператора движения WorldSkills Kazakhstan, которая представит национальную сборную на международных чемпионатах, ассоциациях, организациях WorldSkills.";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Модернизация содержания и повышение качества технического и профессионального образования":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ТиПО будут синхронизированы с программами высшего образования для признания академических кредитов и сокращения срока обучения. Образовательные программы прикладного бакалавриата высших колледжей будут согласованы с профильными организациями высшего и (или) послевузовского образования (далее – ОВПО) для обеспечения перезачета академических кредитов и сокращения срока получения степени бакалавра в ОВПО. При этом уполномоченными государственными органами совместно с местными исполнительными органами будут приняты меры по развитию уровня послесреднего образования на основе международного опыта третичного образования с принятием соответствующих НПА.";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Обновление условий и вовлечение работодателей в техническое и профессиональное образование":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восьмой следующего содержания: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целью обеспечения эффективного взаимодействия организаций среднего, технического и профессионального, послесреднего, высшего и послевузовского образования, а также предприятий местными исполнительными органами будет продолжено развитие территориальных кластеров, в том числе образовательно-производственных.";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Преумножение профессионального и культурного капитала педагогов":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Непрерывное профессиональное развитие педагога":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программ курсов повышения квалификации педагогов будет включать оптимальное соотношение предметных, психолого-педагогических, социальных, цифровых и других компетенций, необходимых педагогу для реализации всех видов педагогической деятельности в соответствии с профессиональным стандартом "Педагог". Механизм трансляции опыта АОО "НИШ" будет осуществляться через развитие потенциала опорных организаций среднего образования. Системное и структурированное профессиональное развитие педагогов расширит доступ опорных организаций образования к широкому запасу профессиональных знаний, что позволит реализовать каскадный метод обучения педагогов прикрепленных школ.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по 2029 годы Министерством просвещения совместно с АОО "НИШ" методической поддержкой будет охвачено около 1800 школ страны. Особое внимание будет уделено малокомплектным школам в сельской местности, где доля прикрепленных к опорным организациям школ увеличится с 5 % до 45 % от общего числа малокомплектных школ страны. Данная работа в долгосрочной перспективе позволит сократить разрыв в качестве образования между городскими и сельскими школами.";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"Методическая работа в организациях образования тесно связана с профессиональным развитием педагога. В этой связи организациями, занимающимися повышением квалификации, продолжатся посткурсовая поддержка и методическое сопровождение организаций дошкольного и среднего образования. Посткурсовое сопровождение будет выстроено на основе "исследования урока", "исследования в действии", что позволит усилить профессиональное взаимодействие педагогов и фокус на росте академических достижений обучающихся разного уровня успеваемости. В результате методическая работа, направленная на качество образования воспитанников и обучающихся всех уровней, будет связана с качеством деятельности педагогов и обретет постоянный и непрерывный характер.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опыту АОО "НИШ" будет продолжена работа по развитию профессионального сообщества молодых педагогов, что позволит поддерживать мотивацию начинающих педагогов к непрерывному профессиональному развитию и укреплять в них уверенность в правильном выборе профессии.";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Обеспечение качества образования на системном уровне":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Система внешнего обеспечения качества":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ТиПО на добровольной основе имеют право проходить процедуру оценки образовательных программ на соответствие международным профессиональным и (или) отраслевым требованиям (стандартам).";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Целевые индикаторы и ожидаемые результаты":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оценка качества школьного образования по результатам теста PISA (по математике средний балл: PISA-2022 – 425 (уровень 2), PISA-2025 – 433 (уровень 2), PISA-2029 – 445 (уровень 2); по чтению средний балл: PISA-2022 – 386 (уровень 1а), PISA-2025 – 393 (уровень 1а), PISA-2029 – 406 (уровень 1а); по естествознанию средний балл: PISA-2022 – 423 (уровень 2), PISA-2025 – 430 (уровень 2), PISA-2029 – 445 (уровень 2).";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охват детей с ограниченными возможностями развития специальной психолого-педагогической поддержкой и ранней коррекцией (2023 год – 73 %, 2024 год – 85 %, 2025 год – 90 %, 2026 год – 95 %, 2027 год – 100 %, 2028 год – 100 %, 2029 год – 100 %);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доля государственных общеобразовательных школ, охваченных методической поддержкой в рамках проекта по развитию потенциала опорных организаций образования (2025 год – 2,6 %, 2026 год – 3,9 %, 2027 год – 6,5 %, 2028 год – 10,5 %, 2029 год – 14 %);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доля малокомплектных школ, прикрепленных к опорным организациям образования (2025 год – 5 %, 2026 год – 15 %, 2027 год – 25 %, 2028 год – 35 %, 2029 год – 45 %);";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дошкольного, среднего, технического и профессионального образования Республики Казахстан на 2023 – 2029 годы, утвержденном указанным постановлением: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Каждая школа – лучшая школа":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4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школьного образования по результатам теста PISA (по математике средний балл: PISA-2022–425 (уровень 2), PISA-2025 – 433 (уровень 2), PISA-2029 – 445 (уровень 2); по чтению средний балл: PISA-2022 – 386 (уровень 1а), PISA-2025 – 393 (уровень 1а), PISA-2029 – 406 (уровень 1а); по естествознанию средний балл: PISA-2022 – 423 (уровень 2), PISA-2025 – 430 (уровень 2), PISA-2029 – 445 (уровень 2);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8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"охват детей с ограниченными возможностями развития специальной психолого-педагогической поддержкой и ранней коррекцией (2023 год – 73 %, 2024 год – 85 %, 2025 год – 90 %, 2026 год – 95 %, 2027 год – 100 %, 2028 год – 100 %, 2029 год – 100 %)";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 индикатором 13-1 следующего содержания: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"Целевой индикатор 13-1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государственных общеобразовательных школ, охваченных методической поддержкой в рамках проекта по развитию потенциала опорных организаций образования (2025 год – 2,6 %, 2026 год – 3,9 %, 2027 год – 6,5 %, 2028 год – 10,5 %, 2029 год – 14 %)";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63-1, 63-2, 63-3 и 63-4,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для педагогов опорных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 2025 –2029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"НИШ"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посткурсового сопровождения педагогов опорных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 2025 –2029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"НИШ"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внешних процедур по оцениванию обучающихся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 2025 –2029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"НИШ"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регионы методических рекомендаций для педагогов школ по использованию результатов мониторинга в учебном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 2025 –2029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"НИШ" (по согласованию)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 индикатором 13-2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"Целевой индикатор 13-2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малокомплектных школ, прикрепленных к опорным организациям образования (2025 год – 5 %, 2026 год – 15 %, 2027 год – 25 %, 2028 год – 35 %, 2029 год – 45 %)";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63-5,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поддержки при организации и проведении опорными школами обучающих мероприятий для педагогов прикрепленных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–2029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"НИШ" (по согласованию)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"3. Техническое и профессиональное образование – ключевое звено подготовки рабочих кадров":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95,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Профилизация организаций ТиПО с учетом страновой региональной потребности в кадрах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–2027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МП, НАО "Talap" (по согласованию)</w:t>
            </w: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главе "7. Обеспечение качества образования на системном уровне":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176,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 Республики Казахстан "Об образовании" по наделению уполномоченного органа в области образования компетенцией по утверждению правил ранжирования организаций ТиПО, послесреднего образования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поправки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НАО "Talap"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179, 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Лигой академической честности по развитию академической честности в организациях дошкольного воспитания и обучения, среднего, технического и профессионального, послесреднего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 академической честности (по согласованию),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