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a0d12" w14:textId="9ca0d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отдельных участков земель лесного фонда в земли другой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апреля 2025 года № 269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51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Перевести земельные участки общей площадью 5300 гектаров из категории земель лесного фонда коммунального государственного учреждения "Жамбылское учреждение по охране лесов и животного мира" управления природных ресурсов и регулирования природопользования акимата Жамбылской области (далее – учреждение) в категорию земель промышленности, транспорта, связи, для нужд космической деятельности, обороны, национальной безопасности, зоны ядерной безопасности и иного несельскохозяйственного назначения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Акиму Жамбылской области в установленном законодательством Республики Казахстан порядке обеспечить передачу республиканскому государственному учреждению "Управление командующего войсками регионального командования "Юг" Министерства обороны Республики Казахстан земельных участков, указанных в пункте 1 настоящего постановления, для обустройства объектов для нужд обороны.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Республиканскому государственному учреждению "Управление командующего войсками регионального командования "Юг" Министерства обороны Республики Казахстан в соответствии с действующим законодательством Республики Казахстан возместить в доход республиканского бюджета потери и убытки лесохозяйственного производства, вызванные изъятием лесных угодий для использования их в целях, не связанных с ведением лесного хозяйства, в случае вырубки насаждений принять меры по расчистке площади с передачей полученной древесины на баланс указанного учреждения.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апреля 2025 года № 269 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земель,</w:t>
      </w:r>
      <w:r>
        <w:br/>
      </w:r>
      <w:r>
        <w:rPr>
          <w:rFonts w:ascii="Times New Roman"/>
          <w:b/>
          <w:i w:val="false"/>
          <w:color w:val="000000"/>
        </w:rPr>
        <w:t>переводимых из категории земель лесного фонда в категорию земель промышленности, транспорта, связи, для нужд космической деятельности, обороны, национальной безопасности, зоны ядерной безопасности и иного несельскохозяйственного назначения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Общаяплощадь, гектаров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Покрытая лесом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покрытая лесом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удобные (болота и прочие)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"Жамбылское учреждение по охране лесов и животного мира" управления природных ресурсов и регулирования природопользования акимата Жамбылской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