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35a" w14:textId="d044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2025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подпунктом 8)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товарищество с ограниченной ответственностью "Центр городских услуг";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года, в отношении товарищества с ограниченной ответственностью "Центр городских услуг" − до 2027 года";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307, подпункт 51)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311, графу 5 дополнить подпунктом 7)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товарищество с ограниченной ответственностью "Хозяйственное управление Астаны".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