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f82b" w14:textId="949f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17 сентября 2018 года № 569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низкорентабельных, и признании утратившими силу некоторых решений Правительства Республики Казахстан" и от 13 июля 2020 года № 440 "О внесении дополнений в постановление Правительства Республики Казахстан от 17 сентября 2018 года № 569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2025 года № 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постановления Правительства Республики Казахстан от 17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569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низкорентабельных, и признании утратившими силу некоторых решений Правительства Республики Казахстан" и от 13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Правительства Республики Казахстан от 17 сентября 2018 года № 569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низкорентабельных, и признании утратившими силу некоторых решений Правительства Республики Казахстан".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