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5e05" w14:textId="68c5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21 ноября 2014 года № 1222 "Об утверждении Правил предоставления жилищ гражданам, оставшимся без жилища в результате чрезвычайной ситуации" и от 19 декабря 2014 года № 1358 "Об утверждении Правил возмещения вреда (ущерба), причиненного пострадавшим, вследствие чрезвычайных ситуаций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2025 года № 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2014 года № 1222 "Об утверждении Правил предоставления жилищ гражданам, оставшимся без жилища в результате чрезвычайной ситуации":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 гражданам, оставшимся без жилища в результате чрезвычайной ситуации,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а также в случае чрезвычайной ситуации строение, предназначенное для временного (сезонного) проживания, разрушенное или ставшее непригодным для проживания, находящееся не менее двух лет в собственности пострадавшего, не имеющего другого жилища в собственности на территории Республики Казахстан на момент объявления чрезвычайной ситуации;";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справки об отсутствии (наличии) недвижимого имущества, выданной Государственной корпорацией "Правительство для граждан".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проживающие в строении, предназначенном для временного (сезонного) проживания, являющемся единственным жилищем на территории Республики Казахстан, дополнительно предоставляют справку об отсутствии (наличии) недвижимого имущества у супруга (-и) и несовершеннолетних детей, выданную Государственной корпорацией "Правительство для граждан", и подтверждающие документы на строение, предназначенное для временного (сезонного) проживания, находящееся в собственности не менее двух лет на момент объявления чрезвычайной ситуации;";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1358 "Об утверждении Правил возмещения вреда (ущерба), причиненного пострадавшим, вследствие чрезвычайных ситуаций природного характера":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вреда (ущерба), причиненного пострадавшим вследствие чрезвычайных ситуаций природного характера, утвержденных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возмещения вреда (ущерба), причиненного пострадавшим вследствие чрезвычайных ситуаций природного характера (далее – Правила), разработаны 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и определяют порядок возмещения вреда (ущерба), причиненного здоровью и имуществу физического лица вследствие чрезвычайной ситуации природного характера.";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отдельных случаях, при чрезвычайных ситуациях природного характера к жилищу относится строение, предназначенное для временного (сезонного) проживания, разрушенное или ставшее непригодным для проживания собственников и их семей, находящееся не менее двух лет в собственности пострадавшего, не имеющего другого жилища в собственности на момент объявления чрезвычайной ситуации на территории административно-территориальной единицы.";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Возмещению подлежит следующее имущество, необходимое для удовлетворения минимальных потребностей пострадавших: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жилой дом, квартира или строение, предназначенное для временного (сезонного) проживания, предусмотренные пунктом 2 настоящих Правил;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сельскохозяйственные животные;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предметы для хранения и приготовления пищи – холодильник, газовая плита (электроплита) и шкаф для посуды;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предметы мебели для приема пищи – стол и стул;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предметы мебели для сна – кровать (диван);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предметы средств информирования граждан – телевизор (радио);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предметы для ухода за одеждой – стиральная машина;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запасы бытового топлива, предназначенные для теплогенерирующих устройств жилых домов, квартир или строений, предназначенных для временного (сезонного) проживания,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кресло-коляска – специальное средство, обеспечивающее передвижение лица с инвалидностью.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вреда (ущерба), причиненного пострадавшим вследствие чрезвычайных ситуаций природного характера, согласно подпункту 2) настоящего пункта осуществляется в порядке, определяемом уполномоченным органом в области агропромышленного комплекса.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вреда (ущерба), причиненного пострадавшим вследствие чрезвычайных ситуаций природного характера, согласно подпунктам 3) – 10) настоящего пункта осуществляется в соответствии с оценкой размера причиненного ущерба, но не более 150 месячных расчетных показателей.";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В случае невозможности проведения Комиссией оценки и определения размера причиненного вреда (ущерба) в связи с затоплением жилища в результате чрезвычайной ситуации, связанной с весенними паводковыми явлениями, возмещение вреда (ущерба) осуществляется согласно розничным ценам, установленным в официальной статистической информации, формируемой Бюро национальной статистики Агентства по стратегическому планированию и реформам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общая сумма возмещения вреда (ущерба) не должна превышать 150 месячных расчетных показателей.";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Пострадавшие, понесшие материальный ущерб, в течение тридцати календарных дней со дня возникновения чрезвычайной ситуации представляют в местный исполнительный орган заявление о возмещении материального ущерба, заполненное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в электронном виде посредством мобильного приложения веб-портала "электронное правительство" в форме электронного документа, удостоверенного электронной цифровой подписью.";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копия документа, удостоверяющего личность пострадавшего лица (в случаях утраты или уничтожения такого документа вследствие чрезвычайной ситуации природного характера или в период ликвидации чрезвычайной ситуации – временное удостоверение личности, выданное органами внутренних дел), либо в электронной форме, определенной законодательством Республики Казахстан;".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После вынесения заключения Комиссией в течение трех рабочих дней местным исполнительным органом принимается решение о выделении средств, согласованное с уполномоченным органом по исполнению бюджета области, города республиканского значения, столицы, района и города областного значения.".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