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3ea" w14:textId="f59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7 июня 1996 года №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 и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2025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1996 года №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