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e0a" w14:textId="bc1e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октября 2018 года № 693 "О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"TURAN"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4087,39 гектара и является неотъемлемой частью территории Республики Казахстан. В состав территории СЭЗ входит 8 субзон: исторический центр площадью 861,75 гектара, административный деловой центр площадью 1578,64 гектара, промышленные зоны площадью 365 гектаров, 35 гектаров, 180 гектаров и 50 гектаров, аэропорт площадью 967 гектаров и Международный центр промышленной кооперации "Центральная Азия" площадью 50 гектаров.";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Законом Республики Казахстан "Об использовании воздушного пространства Республики Казахстан и деятельности авиации".";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"TURAN",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31 марта 2025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"TURAN"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площадь 8-ми субзон S = 4087,39 га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31 марта 2025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Цели, задачи и показатели (наименования)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Базовый период (2018)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нарастающим):*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2028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2033 году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2038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2043 году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