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2920" w14:textId="3852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октября 2023 года № 896 "О приобретении прав на пакет акций акционерного общества "Инвестиционный фонд Казахстана" по договору дарения и внесении изменения в постановление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2025 года № 187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2023 года № 896 "О приобретении прав на пакет акций акционерного общества "Инвестиционный фонд Казахстана" по договору дарения и внесении изменения в постановление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Передать государственный пакет акций АО "ИФК" в оплату размещаемых акций акционерного общества "Фонд проблемных кредитов" (далее – АО "ФПК").";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Комитету государственного имущества и приватизации Министерства финансов Республики Казахстан совместно с АО "ФПК" (по согласованию), Министерством национальной экономики Республики Казахстан в установленном законодательством Республики Казахстан порядке принять меры, вытекающие из настоящего постановления.".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