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202d" w14:textId="28c2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2025 года № 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508-135)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"508-135)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