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c66" w14:textId="aa1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2025 года № 164.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78)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водохранилище Кенгир на реке Кара-Кенгир.";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23.08.2025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