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c25c" w14:textId="5a3c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2025 года № 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204-1,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преимущественно продуктами питания, напитками и табачными изделиями в неспециализированных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