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a773" w14:textId="97ba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2025 года № 140.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Заместителя Премьер-Министра – Министра национальной экономики Республики Казахстан Жумангарина Серика Макашевича,".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