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8754" w14:textId="1008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годовых плановых назначений соответствующих бюджетных программ за счет остатков бюджетных средств 2024 года и использовании (доиспользовании) в 2025 году неиспользованных (недоиспользованных) сумм целевых трансфертов на развитие, выделенных из республиканского бюджета в 2024 году, и внесении изменений и дополнений в постановление Правительства Республики Казахстан от 10 декабря 2024 года № 1046 "О реализации Закона Республики Казахстан "О республиканском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2025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Увеличить годовые плановые назначения соответствующих бюджетных программ за счет остатков бюджетных средств республиканского бюджета 2024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2024 года № 1046 "О реализации Закона Республики Казахстан "О республиканском бюджете на 2025 – 2027 годы"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Принять к исполнению республиканский бюджет на 2025 – 2027 годы, в том числе на 2025 год,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21 392 054 673 тысячи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15 193 343 932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435 325 855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5 200 000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5 758 184 886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25 193 777 715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252 140 981 тысяча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510 480 002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258 339 021 тысяча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46 891 300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46 891 300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-4 100 755 323 тысячи тенге или 2,7 процента к валовому внутреннему продукту страны;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-11 000 455 323 тысячи тенге или 7,3 процента к валовому внутреннему продукту страны;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4 100 755 323 тысячи тенге.";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1 995 242 697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394 693 716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190 391 849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226 108 448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122 551 966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37 048 498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1 995 370 544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394 693 716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190 519 696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226 108 448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122 551 966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37 168 701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35 040 967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 на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35 040 967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35 161 170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 на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35 161 170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пропуска, расположенных на казахстанском участке таможенной границы Евразийского экономического союза, и Главного диспетчерского управления Комитета государственных доходов Министерства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пропуска, расположенных на казахстанском участке таможенной границы Евразийского экономического союза, и Главного диспетчерского управления Комитета государственных доходов Министерства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130 411 399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103 873 281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101 946 442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86 860 975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17 072 091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130 411 399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103 873 281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101 946 442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86 860 975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 информационной системы миграционной полиции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специализированного исправительного учреждения со смешанным видом содержания (средней и максимальной безопасности) с лимитом наполнения 840 мест на базе учреждения ГМ-172/6 в г. Актау Мангистауской области. Привязка зданий и сооружений" из типового проекта "Специализированное исправительное учреждение на 1500 мест" для ІVA, IVГ климатических подрайонов с обычными геологическими условиями ТП РК 1500 СИУ (ІVA, IVГ) - 2.2-2012"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14-1 и 14-2, следующего содержания: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тестовых заданий и проведению оценки знаний педагогов организаций дошкольного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тестовых заданий и проведение оценки знаний педагогов организаций образования, реализующих общеобразовательные учебные программы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тестирования"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"Обеспечение доступности дошкольного воспитания и обучения"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"Методологическое обеспечение в сфере дошкольного образования"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25 064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участие детей в республиканских и международных школьных олимпиадах, конкурсах и других внешкольных мероприятиях республиканского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внешкольных мероприятий республиканского и международного значения, выявление одаренных обучающихся; подбор и подготовка учащихся к участию в международных олимпиадах, конкурсах, проведение республиканских семинаров, конкурсов; проведение научно-практической конференции.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способностей, углубления теоретических знаний и практических умений, содействия самореализации личности, создания условий для выявления одаренных детей, отбора и подготовки обучающихся к участию в международных олимпиадах, повышения престижа образования в Республике Казахстан. Также олимпиады и конкурсы стимулируют научно-исследовательскую и учебно-познавательную деятельность учащихся, содействуют формированию интеллектуального потенциала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"Научно-практический центр "Дарын"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1 477 863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15-1, 15-2, 15-3, 15-4, 15-5, 15-6, 15-7 и 15-8, следующего содержания: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тестовых заданий для комплексного тестирования обучающихся при проведении государственной аттестации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разработки тестовых заданий для комплексного тестирования обучающихся 4 и 9 классов, проведение экспертизы, корректировки и апробации тестовых заданий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исследований и оценки образования "Талдау" имени Ахмет Байтұрсынұлы"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"Проведение внешней оценки качества образования"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тестовых заданий и проведению оценки знаний педагогов организаций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тестовых заданий и проведение оценки знаний педагогов организаций образования, реализующих общеобразовательные учебные программы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тестирования"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"Проведение внешней оценки качества образования"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экзаменационных материалов государственного выпускного экзамена с учетом профиля обучения выпускников (итоговая аттестация)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экзаменационных материалов государственного выпускного экзамена с учетом профиля обучения выпускников, проводимого в форме итоговой аттестации для получения аттестата об общем среднем образовании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тестирования"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"Проведение внешней оценки качества образования"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тестовых заданий и проведению оценки знаний педагогов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тестовых заданий и проведение оценки знаний педагогов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тестирования"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"Обеспечение кадрами с техническим и профессиональным образованием"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"Проведение внешней оценки качества технического и профессионального образования"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системы непрерывного профессионального развития педагогов, направленной на повышение качества дошкольного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курсов повышения квалификации педагогов государственных организаций дошкольного образования по образовательным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"Повышение квалификации педагогов государственных организаций дошкольного образования"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системы непрерывного профессионального развития педагогов, направленной на повышение качества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курсов повышения квалификации педагогов государственных организаций среднего образования по образовательным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"Повышение квалификации педагогов государственных организаций среднего образования"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7 063  806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педагогов государственных организаций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повышению квалификации педагогических работников начального, основного среднего и общего среднего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РКГП "Национальный научно-практический центр физической культуры"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"Повышение квалификации педагогов государственных организаций среднего образования"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организации и проведению курсов повышения квалификации руководителей и педагогов организаций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организации и проведению курсов повышения квалификации руководителей и педагогов организаций технического и профессионального, послесреднего образования – повышение квалификации руководителей и педагогов колледжей направлено на развитие профессиональных и управленческих навыков через практико-ориентированное и проектное обучение в разрезе отраслей экономики, способствующее созданию гибкой и конкурентоспособной системы ТиПО, эффективно подготавливающей квалифицированные рабочие кадры для экономики регионов и страны в целом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"Talap"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"Повышение квалификации педагогов государственных организаций технического и профессионального образования"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35-1, 35-2, 35-3, 35-4, 35-5 и 35-6, следующего содержания: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развитию высшего и послевузовского образования (программы опережающей подготовки кадров "Мамандығым –болашағым")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развитию высшего и послевузовского образования (программы опережающей подготовки кадров "Мамандығым –болашағым")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развития высшего образования"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"Услуги по развитию высшего и послевузовского образования"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и формированию базы тестовых заданий для единого национального тестирования, единого национального тестирования технического, профессионального и послесреднего образования, комплексного тестирования в магистратуру, а также обеспечение и сопровождение мероприятий, связанных с проведением единого национального тестирования (в том числе организация деятельности Национального центра тестирования)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Организационные мероприятия, связанные с проведением единого национального тестирования и формированием базы тестовых заданий: осуществление работы по разработке, экспертизе, корректировке и апробации тестовых заданий единого национального тестирования выпускников организаций среднего образования текущего года, прошлых лет, выпускников организаций технического и профессионального или послесреднего образования, выпускников организаций среднего образования, обучавшихся по линии международного обмена школьниками за рубежом, а также лиц казахской национальности, не являющихся гражданами Республики Казахстан, окончивших учебные заведения за рубежом; осуществление работы по разработке, экспертизе, апробации и корректировке тестовых заданий единого национального тестирования выпускников технического и профессионального или послесреднего образования, поступающих по образовательным программам высшего образования, предусматривающим сокращенные сроки обучения; организация и проведение единого национального тестирования.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работы по разработке, экспертизе, апробации и корректировке тестовых заданий комплексного тестирования. Комплексное тестирование по группам образовательных программ состоит из тестов по иностранному языку, профилю группы образовательных программ, определению готовности к обучению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тестирования"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образования"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информационно-аналитическому сопровождению науки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информационных услуг по вопросам развития науки и научно-технической деятельности. Формирование прогнозных данных по развитию науки в Республике Казахстан. Обеспечение технологической безопасности Республики Казахстан посредством алгоритмизации и оптимизации механизмов управления деятельностью субъектов научной и научно-технической деятельности в целях осуществления информационного и методологического обеспечения, а также распространения справочно-методических пособий по вопросам деятельности общества и развития науки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"Национальная академия наук Республики Казахстан" при Президенте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"Развитие науки"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"Услуги по информационно-аналитическому сопровождению науки"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научно-познавательному, библиотечно-информационному обеспечению, популяризации казахстанской науки, обеспечению функционирования научно-исследовательских институтов и учреждений, музея, научной библиотеки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производственно-хозяйственной деятельности в области науки и послевузовского образования. Популяризация казахстанской науки путем организации и проведения научно-образовательной и культурно-просветительской работы. Научно-фондовая работа в музеях. Осуществление научной обработки музейных фондов, раскрытие его с помощью справочно-поискового аппарата в традиционном и электронном видах и организация доступа к нему. Библиотечное, справочно-библиографическое и информационное обслуживание пользователей, оказание информационных и методических услуг для ученых, научно-исследовательских учреждений. Библиотечное, справочно-библиографическое и информационное обслуживание пользователей, совершенствование работы филиалов, формирование площадки для доступа массового читателя и исследователей к исторически значимым и редким архивным и библиотечным материалам. Пропаганда достижений казахстанской науки, организация и проведение мероприятий. Международное сотрудничество с библиотеками и музеями ближнего и дальнего зарубежья, участие в международных программах и проектах в области библиотечной и музейной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"Ғылым ордасы"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"Обеспечение доступа к научно-историческим ценностям, научно-технической и научно-педагогической информации"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доступности научной, научно-технической и научно-педагогической информации"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651 581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развития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языковой политики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центр "Тіл-Қазына" имени Шайсултана Шаяхметова"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"Развитие государственного языка и других языков народа Казахстана"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государственного языка и других языков народа Казахстана"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граждан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языковой политики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тестирования"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"Развитие государственного языка и других языков народа Казахстана"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"Оценка уровня знания казахского языка граждан Республики Казахстан"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75-1, следующего содержания: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казахстанских фильмов в международных кинофестивалях класса "А"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казахстанских фильмов в международных кинофестивалях класса "А"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киностудия "Казахфильм" имени Ш. Айманова"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78-1, следующего содержания: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канала имени Каныша Сатпаева.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"Реконструкция, капитальный ремонт насосных агрегатов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 № 1 (3), 2 (2), 3 (2), 4 (3), 5 (3). Реконструкция, капитальный ремонт насосных агрегатов НС № 1 (3) – 1 штука г. Аксу Павлодарской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"Реконструкция, капитальный ремонт насосных агрегатов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 № 1 (3), 2 (2), 3 (2), 4 (3), 5 (3). Реконструкция, капитальный ремонт насосных агрегатов НС № 2 (2) – 1 штука г. Экибастуза Павлодарской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"Реконструкция, капитальный ремонт насосных агрегатов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 № 1 (3), 2 (2), 3 (2), 4 (3), 5 (3). Реконструкция, капитальный ремонт насосных агрегатов НС № 3 (2) – 1 штука г. Экибастуза Павлодарской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"Реконструкция, капитальный ремонт насосных агрегатов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 № 1 (3), 2 (2), 3 (2), 4 (3), 5 (3). Реконструкция, капитальный ремонт насосных агрегатов НС № 4 (3) – 1 штука г. Экибастуза Павлодарской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"Реконструкция, капитальный ремонт насосных агрегатов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№ 1 (3), 2 (2), 3 (2), 4 (3), 5 (3). Реконструкция, капитальный ремонт насосных агрегатов НС № 5 (3) – 1 штука г. Экибастуза Павлодарской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канала имени Каныша Сатпаева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"Канал имени Каныша Сатпаева" РГП на ПХВ "Казводхоз"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"Эффективное управление водными ресурсами"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"Строительство и реконструкция систем водоснабжения, гидротехнических сооружений за счет средств республиканского бюджета"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в 2025 финансовом году использовать (доиспользовать) неиспользованные (недоиспользованные) суммы целевых трансфертов на развитие, выделенных из республиканского бюджета в 2024 году, с соблюдением их целевого назначения за счет остатков бюджетных средств местных бюджетов на начало финансового года на сумму неоплаченной части зарегистрированных и незарегистрированных обязательств прошедшего финансового года согласно приложению 2 к настоящему постановлению.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2025 года № 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годовых плановых назначений соответствующих бюджетных программ за счет остатков бюджетных средств 2024 года и использование (доиспользование) в 2025 году неиспользованных (недоиспользованных) сумм, выделенных из республиканского бюджета в 2024 году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755 323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755 323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 на границе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2025 года № 131</w:t>
            </w:r>
          </w:p>
        </w:tc>
      </w:tr>
    </w:tbl>
    <w:bookmarkStart w:name="z10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(доиспользование) в 2025 году неиспользованных (недоиспользованных) сумм целевых трансфертов на развитие, выделенных из республиканского бюджета в 2024 году, за счет остатков бюджетных средств местных бюджетов на начало финансового года на сумму неоплаченной части зарегистрированных обязательств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разрешенная к использованию (доиспользованию) в 2025 году,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31 585 212,7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1 744 486,0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 за счет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пруда-испарителя сточных вод "Квадрат" в городе 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социального обеспечения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на строительство центра реабилитации инвалидов на 150 мест в городе Кокшетау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и сейсмоусиление объектов здравоохранения за счет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микрорайоне Оркен города 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микрорайоне Нурсая города 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здравоохранения в рамках пилотного национального проекта "Модернизация сельского здравоохранения"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пункта в селе Белдеутас сельского округа  К. Аманжолова Каркаралинского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пункта в селе Осибай сельского округа Нурмакова Каркаралинского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пункта в селе Жарылгап батыра Шетского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пункта в селе Акжартас Шетского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пункта в селе Еркиндык Успенского сельского округа Шетского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пункта в селе Акшокы сельского округа Акшокы Шетского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пункта в селе Кызылкой сельского округа Нураталды Шетского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пункта в поселке Дария Шетского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пункта в селе Карамурын Краснополянского сельского округа Шетского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пункта в селе Айрык сельского округа Мади Каркаралинского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пункта в селе Борлыбулак Киргизского сельского округа Каркаралинского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1 890,5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и сейсмоусиление объектов здравоохранения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2 311 928,1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Костанайском районе Костанайской области. Повторное применение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 больницы на 150 коек в селе Мангистау Мунайлинского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здравоохранения в рамках пилотного национального проекта "Модернизация сельского здравоохранения" за счет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пункта в селе Белдеутас сельского округа  К. Аманжолова Каркаралинского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пункта в селе Тасаул Кызылкаинского сельского округа Бухар-Жырауского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пункта в селе Абыз сельского округа Бакты Каркаралинского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пункта станции Буркытты Киргизского сельского округа Каркаралинского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пункта в селе Жарлы сельского округа Тегисшилдик Каркаралинского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пункта села Сарыобалы Каркаралинского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пункта в селе Аксу сельского округа Нураталды Шетского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селе Талды сельского округа К. Аманжолова Каркаралинского района Карагандинской области (привязка), (без наружных инженерных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селе Бесоба Каркаралинского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фельдшерско-акушерского пункта в селе Нура Кеншокинского сельского округа Шетского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фельдшерско-акушерского пункта в селе Акой Акойского сельского округа Шетского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фельдшерско-акушерского пункта в селе Жанатоган Каркаралинского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фельдшерско-акушерского пункта в селе Карабулак сельского округа Балкантау Каркаралинского района Карагандинской области (привязка), (без наружных инженерных сетей)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направленные на улучшение качества автомобильных дорог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реку Акылбай на автомобильной дороге "Караганда – Самарка – Атасу – Айнабулак" км 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мостового перехода через реку Сарысу (поселок Кызылжар) Жанааркинского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гражданской авиации и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инфраструктуры воздушного транспорта за счет средств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аэропорта в городе Балхаше по адресу: Карагандинская область, город Балхаш, улица Парковая, строение 8/4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12 205 866,7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газоснабжения жилого массива "Жанаауыл-1" города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котельная новых микрорайонов "Байтерек" села Мичуринское и "Астана" города Тобыл Костанайского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11 513 973,5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второго водоподъема в городе Сарани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селе Тепличное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1 614 657,4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села Красивое Есильского района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Новосельское Атбасарского района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селах Родионовка и Калиновка Атбасарского района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наружной системы водоотведения по трем улицам в селе Бадамша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 водоснабжения села Шелек Енбекшиказахского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275 164,0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 водоснабжения села Ащыбулак Енбекшиказахского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канализационных сетей села Маловодное Енбекшиказахского района Алматинской области. Корректировка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 водоснабжения села Акколь Балхашского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 водоснабжения села Желторангы Балхашского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23 049,1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Сугатовка Шемонаихинского района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из подземного источника села Асенкритовка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реконструкция водоочистных сооружений и водопроводных сетей в селе Песчаное района Тереңкөл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селе Аксуат Тарбагатайского района (подводка к домам)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скважины первого подъема в селе Алгабас города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теплоснабжения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межквартальных тепловых сетей от ОН-55 до жилых домов по улицам Жанкожа Батыр, № 82, 82А, Тайманова № 163, Култекенова № 96, средних школ № 212, 267 в городе Кызылорде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9 679 475,9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 от Верхне-Каргалинского водозабора до 2-го подъема Нижне-Каргалинского водозабора города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"Реконструкция и строительство магистрального водовода от селезащитной плотины до площадки № 2 города Талгара Талгарского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массивов Дальняя Карасу 1.2.3.4.5.6.7 в городе Таразе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7 725 867,3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опреснительных установок производительностью 24000 м3/сутки на территории ТОО "МАЭК-Казатомпром"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водозаборного сооружения и комплекса опреснительной установки морской воды производительностью 5000 м3/сутки в городе Форт-Шевченко Тупкараганского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с 1 по 6-микрорайоны города Актау (2-микрорайон)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с 1 по 6-микрорайоны города Актау (4-микрорайон)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с 1 по 6-микрорайоны города Актау (5-микрорайон)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с 1 по 6-микрорайоны города Актау (6-микрорайон)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водоотведения с 1 по 6-микрорайоны города Актау (2-микрорайон)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водоотведения 22-микрорайона города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канализационно-насосных станций (КНС) № 6, 9, 11, 13, 16, 17 города Актау (КНС № 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канализационно- насосных станций (КНС) № 6, 9, 11, 13, 16, 17 города Актау (КНС № 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канализационно-насосной станции (КНС) № 6, 9, 11, 13, 16, 17 города Актау (КНС № 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канализационно- насосных станций (КНС) № 6, 9, 11, 13, 16, 17 города Актау (КНС № 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канализационно- насосных станций (КНС) № 6, 9, 11, 13, 16, 17 города Актау (КНС № 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Ду 450 канализационного коллектора от дома № 52 до дома № 4 в 15-микрорайоне города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водоотведения с 1 по 6-микрорайоны города Актау (4-микрорайон)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сооружений "ШымСити" с водоводом до ул.Толеметова и канализационного коллектора по ул. Толеметова до трассы "Алматы – Ташкент" (А2) города Шымкента" Водоотведение. 1-я 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7 213 322,3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7 213 322,3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станции Казбек бек Жамбылского района со строительством АГРС "Казбек бек" и газопровода-отвода от МГ "Алматы – Талдыкорган". Корректировка. Строительство подводящего газопровода и газораспределительных сетей села Казбек бек Жамбылского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6 935 985,3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станции Казбек бек Жамбылского района со строительством АГРС "Казбек бек" и газопровода-отвода от МГ "Алматы – Талдыкорган". Корректировка. Строительство подводящего газопровода и газораспределительных сетей села Казбек бек Жамбылского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6 529 374,4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4-ой нитки магистрального газопровода "Жанаозен – Актау" с точкой подключения к действующему МГ "Окарем – Бейнеу"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6 529 374,4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газоснабжения и ГРП населенных пунктов Достык, Коралас Ушкынского сельского округа Келесского района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улице Мангилик Ел от улицы Х. Досмухамедулы до улицы Г. Жубановой в городе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селе Маржанбулак Алгинского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улице С. Амангосова в селе Алтыкарасу Темирского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от железнодорожного вокзала до улицы Бейбитшилик в селе Ногайты Ащынского сельского округа Байганинского района Актюбинской области. (Корректировка)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спортивных площадок в населенных пунктах Сүйіндік, Жалғызапан, Балқұдық, Азғыр, Қоңыртерек, Асан, Үштаған, Кадырка, РТС, Жапырық, Алға, Даулеткерей, Нұржау, Орлы, Шестой Курмангазинского района Атырауской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(перенос) электролиний мощностью 110 кВ в селе Подстепное Теректинского района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фельдшерско-акушерского пункта на 25 посещений в смену в селе Карагайлы Осакаровского района. Привязка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в жилом массиве Жалын села Атамекен Мунайлинского района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в жилом массиве Туган Ел села Атамекен Мунайлинского района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Бескарагай Бескарагайского района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соцкультбыта к тепловым сетям подземной прокладки в городе Сарани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городе Ушарал Алакольского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"Строительство автодороги от автомобильной дороги "Омск – Майкапшагай" до транспортно-логистического центра "Северный" в городе Семей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 – Ел бесігі"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1 225 481,7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селе Караоткель Целиноградского района Акмолинской области (2-очередь)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Оразак Целиноградского района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досуга на 150 мест в селе Жибек жолы Аршалынского района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водозабора села Наурызбай батыра Бурабайского района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зала Шубаркольской общеобразовательной школы им. Абая в поселке Шубарколь Нуринского района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селе Новонежинка Аулиекольского района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65 482,7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в селе Троебратское Узункольского района Костанайской области (с инженерными сетями)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объездной автомобильной дороги в селе Шетпе Мангистауского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в жилом массиве Жалын села Атамекен Мунайлинского района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в жилом массиве Туган Ел села Атамекен Мунайлинского района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в селе Тенге города Жанаозена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в микрорайоне "Жулдыз" села Кендерли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проектно-сметной документации на строительство пристройки средней школы № 15 в городе Жанаозене к средней школе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в селе Рахат города Жанаозена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школы-гимназии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М. Абдыхалыкова и пристройка учебного корпуса на 300 ученических мест в селе Акшукур Тупкараганского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2-х этажной пристройки к существующему 2-х этажному зданию коммунального государственного учреждения "Урджарский детский центр оказания специальных социальных услуг" управления координации занятости и социальных программ Восточно-Казахстанской области села Акжар Урджарского района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Караоткель Целиноградского района Акмолинской области (2-очередь)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 Целиноградского района Акмолинской области (3-очередь)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"Реконструкция оросительных сетей Жамбылского района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оросительных сетей Уйгурского района Алматинской области (корректировка)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