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f274" w14:textId="02ff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октября 2024 года № 815 "Об определении поставщика печатной продукции, требующей специальной степени защиты, а также утверждении перечня такой продукции, приобретаемой у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2025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2024 года № 815 "Об определении поставщика печатной продукции, требующей специальной степени защиты, а также утверждении перечня такой продукции, приобретаемой у него"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 2025 года № 121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815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Бланк военного билета.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Бланки воинских требований (воинских перевозочных документов).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Бланк справки, выдаваемой гражданам, не завершившим образование.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Бланки ценных бумаг.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Бланки векселей.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 визовой наклейки.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Бланк диплома с присуждением степени доктора философии (PhD).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 аттестата с присуждением ученого звания "ассоциированный профессор" (доцент).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Бланк диплома о послевузовском образовании с присуждением степени "магистр".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Бланк диплома с присуждением степени доктора по профилю.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Бланк приложения к диплому (транскрипт) на трех языках.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Бланк свидетельства об окончании интернатуры.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 свидетельства о профессиональной подготовке.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Бланк диплома о техническом и профессиональном образовании.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Бланк диплома с отличием о техническом и профессиональном образовании.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Бланк приложения к диплому о техническом и профессиональном образовании на двух языках.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Бланк диплома о послесреднем образовании.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Бланк диплома с отличием о послесреднем образовании.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Бланк приложения к диплому о послесреднем образовании на двух языках.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Бланк диплома о высшем образовании с присвоением квалификации.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Бланк диплома с отличием о высшем образовании с присвоением квалификации.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Бланк диплома о высшем образовании с присуждением степени "бакалавр".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Бланк диплома с отличием о высшем образовании с присуждением степени "бакалавр".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Бланк свидетельства об окончании резидентуры.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Бланк удостоверения о присвоении квалификационных категорий педагогическим работникам системы образования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Бланк сертификата о прохождении курса повышения квалификации учителей.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Бланк аттестата об основном среднем образовании.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Бланк аттестата с отличием об основном среднем образовании.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Бланк приложения к аттестату об основном среднем образовании.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Бланк аттестата об общем среднем образовании.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Бланк аттестата с отличием об общем среднем образовании.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Бланк аттестата об общем среднем образовании "Алтын белгі".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Бланк приложения к аттестату об общем среднем образовании.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Бланк удостоверения личности военнослужащих офицерского состава.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Бланк аттестата с присуждением ученого звания профессора.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Бланк сертификата о подтверждении соответствия и присвоении квалификации педагога.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Бланки лицензий, выдаваемых лицензиарами.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Бланки приложений к лицензиям, выдаваемых лицензиарами.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Бланки чековых книжек.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Бланки свидетельств о государственной регистрации выпуска эмиссионных ценных бумаг.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Бланки марок для торговли икрой осетровых видов рыб на внутреннем рынке.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Бланки свидетельств об аккредитации физического или юридического лица, имеющего лицензию на осуществление оценочной деятельности.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Бланк паспорта гражданина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Бланк удостоверения личности гражданина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Бланк вида на жительство иностранца в Республике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Бланк свидетельства о расторжении брака (супружества).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Бланк свидетельства о рождении.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Бланк свидетельства о заключении брака (супружества).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Бланк свидетельства о смерти.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Бланк справки об инвалидности.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Бланк листа о временной нетрудоспособности.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Бланк дипломатического паспорта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Бланк служебного паспорта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Бланк разрешения на поездку (для въезда (выезда) на территорию (с территории) Республики Казахстан, транзита по территории Республики Казахстан иностранных автотранспортных средств, осуществляющих перевозку пассажиров и грузов в международном сообщении).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Бланк разрешения на выполнение перевозок иностранными перевозчиками с (на) территории (территорию) Республики Казахстан в (из) третьи страны (третьих стран).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Бланк разрешения вида "А" (для автомобилей, въезжающих на территорию Китайской Народной Республики).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Бланк разрешения вида "В" (автобусы въезд, выезд в (из) Республику Казахстан (Республики Казахстан).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Бланк разрешения вида "С" (на въезд, выезд в (из) Республику Казахстан (Республики Казахстан) грузового автотранспорта).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Бланк международного сертификата взвешивания грузовых транспортных средств.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Бланк фитосанитарного сертификата.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Бланк ветеринарного сертификата форм № 1, 2, 3.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Бланк свидетельства о государственной регистрации залога машин (тракторов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Бланк свидетельства о праве плавания морского судна под Государственным Флагом Республики Казахстан.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Бланк свидетельства о праве собственности на судно.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Бланк свидетельства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Бланк судового билета.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Бланк временного свидетельства о праве плавания судна под Государственным Флагом Республики Казахстан.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Бланк судового свидетельства.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Бланк свидетельства о временном предоставлении права плавания под Государственным Флагом Республики Казахстан иностранному судну.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Бланк свидетельства о государственной регистрации прав на строящееся судно.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Бланк свидетельства о государственной регистрации ипотеки судна или строящегося судна.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Бланк свидетельства о государственной регистрации ипотеки маломерного судна.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Бланк свидетельства о допущении автотранспортного средства к перевозке некоторых опасных грузов.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Бланк профессионального диплома (для судов внутреннего водного плавания).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Бланк регистрационного удостоверения ветеринарных препаратов, кормов и кормовых добавок.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Бланк удостоверения беженца.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Бланк удостоверения личности моряка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Бланк мореходной книжки.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Бланк свидетельства на возвращение.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Бланк профессионального диплома.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Бланк подтверждения профессионального диплома.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Бланк диплома лауреата Государственной премии Республики Казахстан в области науки и техники имени аль-Фараби.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Бланк диплома о послевузовском образовании с присуждением степени доктора.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Бланк удостоверения лица без гражданства.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Бланк акта взвешивания (замера) параметров автотранспортного средства.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Бланк дополнительного листа к свидетельству о государственной регистрации ипотеки судна.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Бланк дополнительного листа к свидетельству о государственной регистрации ипотеки маломерного судна.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Бланк свидетельства о государственной регистрации ипотеки судна.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Бланк свидетельства о минимальном составе экипажа судна.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Бланк водительского удостоверения.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Бланк свидетельства о регистрации транспортного средства.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Бланк свидетельства, выданного в соответствии с Соглашением о международных перевозках скоропортящихся пищевых продуктов и специальных транспортных средствах, предназначенных для этих перевозок.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Бланк разрешения на осуществление регулярных международных автомобильных перевозок пассажиров и багажа.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Бланк служебного удостоверения военнослужащих.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Бланк сертификата международной схемы сертификации необработанных природных алмазов (сертификат Кимберлийского процесса).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