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38e2" w14:textId="8f33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2025 года № 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1-1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оценки материалов участников конкурса на соискание премии Президента Республики Казахстан "Алтын сапа",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к настоящему постановлению.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"Алтын сапа"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оценки 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лица/индивидуального предпринимателя)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составляющие критериев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оценка в баллах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в баллах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в баллах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организатора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выезда на предприятия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возможности (1–5)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Лидерство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Персонал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Партнерство и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Процессы, продукция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результаты (6–9)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Результаты для потребителя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Результаты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Результаты для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Результаты для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Общее количество баллов по всем критериям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Выводы:_______________________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Предложения: __________________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_________года ________________</w:t>
      </w:r>
    </w:p>
    <w:bookmarkEnd w:id="10"/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председателя экспертной группы)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